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9EE1" w14:textId="77777777" w:rsidR="00EA18AE" w:rsidRDefault="00337993" w:rsidP="008D70C7">
      <w:pPr>
        <w:pStyle w:val="Titel"/>
        <w:pBdr>
          <w:bottom w:val="none" w:sz="0" w:space="0" w:color="auto"/>
        </w:pBdr>
        <w:rPr>
          <w:rFonts w:ascii="Roboto" w:hAnsi="Roboto"/>
          <w:color w:val="C00000" w:themeColor="accent1"/>
          <w:sz w:val="48"/>
          <w:szCs w:val="48"/>
        </w:rPr>
      </w:pPr>
      <w:proofErr w:type="spellStart"/>
      <w:r w:rsidRPr="008D70C7">
        <w:rPr>
          <w:rFonts w:ascii="Roboto" w:hAnsi="Roboto"/>
          <w:color w:val="C00000" w:themeColor="accent1"/>
          <w:sz w:val="48"/>
          <w:szCs w:val="48"/>
        </w:rPr>
        <w:t>Protokoll</w:t>
      </w:r>
      <w:proofErr w:type="spellEnd"/>
      <w:r w:rsidRPr="008D70C7">
        <w:rPr>
          <w:rFonts w:ascii="Roboto" w:hAnsi="Roboto"/>
          <w:color w:val="C00000" w:themeColor="accent1"/>
          <w:sz w:val="48"/>
          <w:szCs w:val="48"/>
        </w:rPr>
        <w:t xml:space="preserve"> der </w:t>
      </w:r>
      <w:proofErr w:type="spellStart"/>
      <w:r w:rsidRPr="008D70C7">
        <w:rPr>
          <w:rFonts w:ascii="Roboto" w:hAnsi="Roboto"/>
          <w:color w:val="C00000" w:themeColor="accent1"/>
          <w:sz w:val="48"/>
          <w:szCs w:val="48"/>
        </w:rPr>
        <w:t>Gründungsversammlung</w:t>
      </w:r>
      <w:proofErr w:type="spellEnd"/>
    </w:p>
    <w:p w14:paraId="0F559258" w14:textId="3775AD7E" w:rsidR="00537813" w:rsidRDefault="008D70C7" w:rsidP="008D70C7">
      <w:pPr>
        <w:pStyle w:val="Titel"/>
        <w:pBdr>
          <w:bottom w:val="none" w:sz="0" w:space="0" w:color="auto"/>
        </w:pBdr>
        <w:rPr>
          <w:rFonts w:ascii="Roboto" w:hAnsi="Roboto"/>
          <w:color w:val="000000" w:themeColor="text1"/>
          <w:sz w:val="24"/>
          <w:szCs w:val="24"/>
        </w:rPr>
      </w:pPr>
      <w:r w:rsidRPr="008D70C7">
        <w:rPr>
          <w:rFonts w:ascii="Roboto" w:hAnsi="Roboto"/>
          <w:color w:val="000000" w:themeColor="text1"/>
          <w:sz w:val="24"/>
          <w:szCs w:val="24"/>
        </w:rPr>
        <w:t>(</w:t>
      </w:r>
      <w:proofErr w:type="spellStart"/>
      <w:r w:rsidRPr="008D70C7">
        <w:rPr>
          <w:rFonts w:ascii="Roboto" w:hAnsi="Roboto"/>
          <w:color w:val="000000" w:themeColor="text1"/>
          <w:sz w:val="24"/>
          <w:szCs w:val="24"/>
        </w:rPr>
        <w:t>Variante</w:t>
      </w:r>
      <w:proofErr w:type="spellEnd"/>
      <w:r w:rsidRPr="008D70C7">
        <w:rPr>
          <w:rFonts w:ascii="Roboto" w:hAnsi="Roboto"/>
          <w:color w:val="000000" w:themeColor="text1"/>
          <w:sz w:val="24"/>
          <w:szCs w:val="24"/>
        </w:rPr>
        <w:t xml:space="preserve"> 1)</w:t>
      </w:r>
    </w:p>
    <w:p w14:paraId="183E5B7C" w14:textId="7A7C287A" w:rsidR="00BF06A4" w:rsidRPr="008D70C7" w:rsidRDefault="00537813" w:rsidP="008D70C7">
      <w:pPr>
        <w:pStyle w:val="Titel"/>
        <w:pBdr>
          <w:bottom w:val="none" w:sz="0" w:space="0" w:color="auto"/>
        </w:pBdr>
        <w:rPr>
          <w:rFonts w:ascii="Roboto" w:hAnsi="Roboto"/>
          <w:color w:val="C00000" w:themeColor="accent1"/>
          <w:sz w:val="48"/>
          <w:szCs w:val="48"/>
        </w:rPr>
      </w:pPr>
      <w:r>
        <w:rPr>
          <w:rFonts w:ascii="Roboto" w:hAnsi="Roboto"/>
          <w:color w:val="C00000" w:themeColor="accent1"/>
          <w:sz w:val="48"/>
          <w:szCs w:val="48"/>
        </w:rPr>
        <w:pict w14:anchorId="6F288BFB">
          <v:rect id="_x0000_i1025" style="width:6in;height:1.5pt;mso-position-horizontal:absolute;mso-position-horizontal-relative:text;mso-position-vertical:absolute;mso-position-vertical-relative:text" o:hralign="center" o:hrstd="t" o:hrnoshade="t" o:hr="t" fillcolor="#c00000 [3204]" stroked="f"/>
        </w:pict>
      </w:r>
    </w:p>
    <w:p w14:paraId="2B48513B" w14:textId="10C48495" w:rsidR="00BF06A4" w:rsidRPr="008D70C7" w:rsidRDefault="00337993">
      <w:pPr>
        <w:rPr>
          <w:rFonts w:ascii="Roboto" w:hAnsi="Roboto"/>
        </w:rPr>
      </w:pPr>
      <w:r w:rsidRPr="008D70C7">
        <w:rPr>
          <w:rFonts w:ascii="Roboto" w:hAnsi="Roboto"/>
        </w:rPr>
        <w:t>LESEMENTOR</w:t>
      </w:r>
      <w:r w:rsidR="008D70C7">
        <w:rPr>
          <w:rFonts w:ascii="Roboto" w:hAnsi="Roboto"/>
        </w:rPr>
        <w:t xml:space="preserve">  </w:t>
      </w:r>
      <w:r w:rsidRPr="008D70C7">
        <w:rPr>
          <w:rFonts w:ascii="Roboto" w:hAnsi="Roboto"/>
        </w:rPr>
        <w:t xml:space="preserve">[Name der </w:t>
      </w:r>
      <w:r w:rsidR="008D70C7">
        <w:rPr>
          <w:rFonts w:ascii="Roboto" w:hAnsi="Roboto"/>
        </w:rPr>
        <w:t>Ort</w:t>
      </w:r>
      <w:r w:rsidRPr="008D70C7">
        <w:rPr>
          <w:rFonts w:ascii="Roboto" w:hAnsi="Roboto"/>
        </w:rPr>
        <w:t>/Region]</w:t>
      </w:r>
      <w:r w:rsidRPr="008D70C7">
        <w:rPr>
          <w:rFonts w:ascii="Roboto" w:hAnsi="Roboto"/>
        </w:rPr>
        <w:br/>
      </w:r>
    </w:p>
    <w:p w14:paraId="10610C38" w14:textId="77777777" w:rsidR="00BF06A4" w:rsidRPr="008D70C7" w:rsidRDefault="00337993">
      <w:pPr>
        <w:rPr>
          <w:rFonts w:ascii="Roboto" w:hAnsi="Roboto"/>
        </w:rPr>
      </w:pPr>
      <w:r w:rsidRPr="008D70C7">
        <w:rPr>
          <w:rFonts w:ascii="Roboto" w:hAnsi="Roboto"/>
        </w:rPr>
        <w:t>Datum: [TT.MM.JJJJ]</w:t>
      </w:r>
      <w:r w:rsidRPr="008D70C7">
        <w:rPr>
          <w:rFonts w:ascii="Roboto" w:hAnsi="Roboto"/>
        </w:rPr>
        <w:br/>
        <w:t>Ort: [Adresse / Raum]</w:t>
      </w:r>
      <w:r w:rsidRPr="008D70C7">
        <w:rPr>
          <w:rFonts w:ascii="Roboto" w:hAnsi="Roboto"/>
        </w:rPr>
        <w:br/>
        <w:t>Beginn: [Uhrzeit]</w:t>
      </w:r>
      <w:r w:rsidRPr="008D70C7">
        <w:rPr>
          <w:rFonts w:ascii="Roboto" w:hAnsi="Roboto"/>
        </w:rPr>
        <w:br/>
        <w:t>Ende: [Uhrzeit]</w:t>
      </w:r>
      <w:r w:rsidRPr="008D70C7">
        <w:rPr>
          <w:rFonts w:ascii="Roboto" w:hAnsi="Roboto"/>
        </w:rPr>
        <w:br/>
      </w:r>
    </w:p>
    <w:p w14:paraId="761E7444" w14:textId="77777777" w:rsidR="00BF06A4" w:rsidRPr="008D70C7" w:rsidRDefault="00337993">
      <w:pPr>
        <w:rPr>
          <w:rFonts w:ascii="Roboto" w:hAnsi="Roboto"/>
        </w:rPr>
      </w:pPr>
      <w:r w:rsidRPr="008D70C7">
        <w:rPr>
          <w:rFonts w:ascii="Roboto" w:hAnsi="Roboto"/>
        </w:rPr>
        <w:t>Versammlungsleitung: [Name]</w:t>
      </w:r>
      <w:r w:rsidRPr="008D70C7">
        <w:rPr>
          <w:rFonts w:ascii="Roboto" w:hAnsi="Roboto"/>
        </w:rPr>
        <w:br/>
        <w:t>Protokollführung: [Name]</w:t>
      </w:r>
      <w:r w:rsidRPr="008D70C7">
        <w:rPr>
          <w:rFonts w:ascii="Roboto" w:hAnsi="Roboto"/>
        </w:rPr>
        <w:br/>
      </w:r>
    </w:p>
    <w:p w14:paraId="095F5030" w14:textId="77777777" w:rsidR="00BF06A4" w:rsidRPr="008D70C7" w:rsidRDefault="00337993">
      <w:pPr>
        <w:pStyle w:val="berschrift1"/>
        <w:rPr>
          <w:rFonts w:ascii="Roboto" w:hAnsi="Roboto"/>
        </w:rPr>
      </w:pPr>
      <w:r w:rsidRPr="008D70C7">
        <w:rPr>
          <w:rFonts w:ascii="Roboto" w:hAnsi="Roboto"/>
        </w:rPr>
        <w:t>1. Eröffnung und Begrüßung</w:t>
      </w:r>
    </w:p>
    <w:p w14:paraId="2894021A" w14:textId="77777777" w:rsidR="00BF06A4" w:rsidRPr="008D70C7" w:rsidRDefault="00337993">
      <w:pPr>
        <w:rPr>
          <w:rFonts w:ascii="Roboto" w:hAnsi="Roboto"/>
        </w:rPr>
      </w:pP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Die Versammlung wurde eröffnet</w:t>
      </w:r>
      <w:r w:rsidRPr="008D70C7">
        <w:rPr>
          <w:rFonts w:ascii="Roboto" w:hAnsi="Roboto"/>
        </w:rPr>
        <w:br/>
      </w: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Initiative wurde vorgestellt</w:t>
      </w:r>
    </w:p>
    <w:p w14:paraId="51216FEB" w14:textId="77777777" w:rsidR="00BF06A4" w:rsidRPr="008D70C7" w:rsidRDefault="00337993">
      <w:pPr>
        <w:pStyle w:val="berschrift1"/>
        <w:rPr>
          <w:rFonts w:ascii="Roboto" w:hAnsi="Roboto"/>
        </w:rPr>
      </w:pPr>
      <w:r w:rsidRPr="008D70C7">
        <w:rPr>
          <w:rFonts w:ascii="Roboto" w:hAnsi="Roboto"/>
        </w:rPr>
        <w:t>2. Feststellung der Beschlussfähigkeit</w:t>
      </w:r>
    </w:p>
    <w:p w14:paraId="0ACF675C" w14:textId="77777777" w:rsidR="00BF06A4" w:rsidRPr="008D70C7" w:rsidRDefault="00337993">
      <w:pPr>
        <w:rPr>
          <w:rFonts w:ascii="Roboto" w:hAnsi="Roboto"/>
        </w:rPr>
      </w:pP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Ordentlich eingeladen</w:t>
      </w:r>
      <w:r w:rsidRPr="008D70C7">
        <w:rPr>
          <w:rFonts w:ascii="Roboto" w:hAnsi="Roboto"/>
        </w:rPr>
        <w:br/>
      </w: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Anzahl Teilnehmende: [ ]</w:t>
      </w:r>
      <w:r w:rsidRPr="008D70C7">
        <w:rPr>
          <w:rFonts w:ascii="Roboto" w:hAnsi="Roboto"/>
        </w:rPr>
        <w:br/>
      </w: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Beschlussf</w:t>
      </w:r>
      <w:r w:rsidRPr="008D70C7">
        <w:rPr>
          <w:rFonts w:ascii="Roboto" w:hAnsi="Roboto" w:cs="Roboto"/>
        </w:rPr>
        <w:t>ä</w:t>
      </w:r>
      <w:r w:rsidRPr="008D70C7">
        <w:rPr>
          <w:rFonts w:ascii="Roboto" w:hAnsi="Roboto"/>
        </w:rPr>
        <w:t>hig</w:t>
      </w:r>
    </w:p>
    <w:p w14:paraId="51BCF7DB" w14:textId="77777777" w:rsidR="00BF06A4" w:rsidRPr="008D70C7" w:rsidRDefault="00337993">
      <w:pPr>
        <w:pStyle w:val="berschrift1"/>
        <w:rPr>
          <w:rFonts w:ascii="Roboto" w:hAnsi="Roboto"/>
        </w:rPr>
      </w:pPr>
      <w:r w:rsidRPr="008D70C7">
        <w:rPr>
          <w:rFonts w:ascii="Roboto" w:hAnsi="Roboto"/>
        </w:rPr>
        <w:t>3. Vorstellung des LESEMENTOR-Konzepts</w:t>
      </w:r>
    </w:p>
    <w:p w14:paraId="597D78AE" w14:textId="77777777" w:rsidR="00BF06A4" w:rsidRPr="008D70C7" w:rsidRDefault="00337993">
      <w:pPr>
        <w:rPr>
          <w:rFonts w:ascii="Roboto" w:hAnsi="Roboto"/>
        </w:rPr>
      </w:pP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Konzept vorgestellt</w:t>
      </w:r>
      <w:r w:rsidRPr="008D70C7">
        <w:rPr>
          <w:rFonts w:ascii="Roboto" w:hAnsi="Roboto"/>
        </w:rPr>
        <w:br/>
      </w: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R</w:t>
      </w:r>
      <w:r w:rsidRPr="008D70C7">
        <w:rPr>
          <w:rFonts w:ascii="Roboto" w:hAnsi="Roboto" w:cs="Roboto"/>
        </w:rPr>
        <w:t>ü</w:t>
      </w:r>
      <w:r w:rsidRPr="008D70C7">
        <w:rPr>
          <w:rFonts w:ascii="Roboto" w:hAnsi="Roboto"/>
        </w:rPr>
        <w:t>ckfragen gekl</w:t>
      </w:r>
      <w:r w:rsidRPr="008D70C7">
        <w:rPr>
          <w:rFonts w:ascii="Roboto" w:hAnsi="Roboto" w:cs="Roboto"/>
        </w:rPr>
        <w:t>ä</w:t>
      </w:r>
      <w:r w:rsidRPr="008D70C7">
        <w:rPr>
          <w:rFonts w:ascii="Roboto" w:hAnsi="Roboto"/>
        </w:rPr>
        <w:t>rt</w:t>
      </w:r>
    </w:p>
    <w:p w14:paraId="3D8B892C" w14:textId="77777777" w:rsidR="00BF06A4" w:rsidRPr="008D70C7" w:rsidRDefault="00337993">
      <w:pPr>
        <w:pStyle w:val="berschrift1"/>
        <w:rPr>
          <w:rFonts w:ascii="Roboto" w:hAnsi="Roboto"/>
        </w:rPr>
      </w:pPr>
      <w:r w:rsidRPr="008D70C7">
        <w:rPr>
          <w:rFonts w:ascii="Roboto" w:hAnsi="Roboto"/>
        </w:rPr>
        <w:t>4. Beschlussfassung über die Satzung</w:t>
      </w:r>
    </w:p>
    <w:p w14:paraId="2D1A2E48" w14:textId="77777777" w:rsidR="00BF06A4" w:rsidRPr="008D70C7" w:rsidRDefault="00337993">
      <w:pPr>
        <w:rPr>
          <w:rFonts w:ascii="Roboto" w:hAnsi="Roboto"/>
        </w:rPr>
      </w:pP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Satzung diskutiert</w:t>
      </w:r>
      <w:r w:rsidRPr="008D70C7">
        <w:rPr>
          <w:rFonts w:ascii="Roboto" w:hAnsi="Roboto"/>
        </w:rPr>
        <w:br/>
      </w: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Einstimmig angenommen</w:t>
      </w:r>
      <w:r w:rsidRPr="008D70C7">
        <w:rPr>
          <w:rFonts w:ascii="Roboto" w:hAnsi="Roboto"/>
        </w:rPr>
        <w:br/>
      </w: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Mit Stimmenmehrheit angenommen</w:t>
      </w:r>
      <w:r w:rsidRPr="008D70C7">
        <w:rPr>
          <w:rFonts w:ascii="Roboto" w:hAnsi="Roboto"/>
        </w:rPr>
        <w:br/>
        <w:t>Ja: [ ] Nein: [ ] Enthaltungen: [ ]</w:t>
      </w:r>
    </w:p>
    <w:p w14:paraId="606E5D11" w14:textId="77777777" w:rsidR="00BF06A4" w:rsidRPr="008D70C7" w:rsidRDefault="00337993">
      <w:pPr>
        <w:pStyle w:val="berschrift1"/>
        <w:rPr>
          <w:rFonts w:ascii="Roboto" w:hAnsi="Roboto"/>
        </w:rPr>
      </w:pPr>
      <w:r w:rsidRPr="008D70C7">
        <w:rPr>
          <w:rFonts w:ascii="Roboto" w:hAnsi="Roboto"/>
        </w:rPr>
        <w:lastRenderedPageBreak/>
        <w:t>5. Gründung des Vereins</w:t>
      </w:r>
    </w:p>
    <w:p w14:paraId="04F53803" w14:textId="7A12ADF3" w:rsidR="00BF06A4" w:rsidRPr="008D70C7" w:rsidRDefault="00337993">
      <w:pPr>
        <w:rPr>
          <w:rFonts w:ascii="Roboto" w:hAnsi="Roboto"/>
        </w:rPr>
      </w:pP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Verein gegründet</w:t>
      </w:r>
      <w:r w:rsidRPr="008D70C7">
        <w:rPr>
          <w:rFonts w:ascii="Roboto" w:hAnsi="Roboto"/>
        </w:rPr>
        <w:br/>
        <w:t xml:space="preserve">Name: LESEMENTOR </w:t>
      </w:r>
      <w:r w:rsidRPr="008D70C7">
        <w:rPr>
          <w:rFonts w:ascii="Roboto" w:hAnsi="Roboto"/>
        </w:rPr>
        <w:t xml:space="preserve"> [Ort] e. V.</w:t>
      </w:r>
    </w:p>
    <w:p w14:paraId="4E726E9B" w14:textId="77777777" w:rsidR="00BF06A4" w:rsidRPr="008D70C7" w:rsidRDefault="00337993">
      <w:pPr>
        <w:pStyle w:val="berschrift1"/>
        <w:rPr>
          <w:rFonts w:ascii="Roboto" w:hAnsi="Roboto"/>
        </w:rPr>
      </w:pPr>
      <w:r w:rsidRPr="008D70C7">
        <w:rPr>
          <w:rFonts w:ascii="Roboto" w:hAnsi="Roboto"/>
        </w:rPr>
        <w:t>6. Wahl des Vorstands</w:t>
      </w:r>
    </w:p>
    <w:p w14:paraId="170A0DE6" w14:textId="77777777" w:rsidR="00BF06A4" w:rsidRPr="008D70C7" w:rsidRDefault="00337993">
      <w:pPr>
        <w:rPr>
          <w:rFonts w:ascii="Roboto" w:hAnsi="Roboto"/>
        </w:rPr>
      </w:pP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Vorsitz: [Name]</w:t>
      </w:r>
      <w:r w:rsidRPr="008D70C7">
        <w:rPr>
          <w:rFonts w:ascii="Roboto" w:hAnsi="Roboto"/>
        </w:rPr>
        <w:br/>
      </w: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Stellvertretung: [Name]</w:t>
      </w:r>
      <w:r w:rsidRPr="008D70C7">
        <w:rPr>
          <w:rFonts w:ascii="Roboto" w:hAnsi="Roboto"/>
        </w:rPr>
        <w:br/>
      </w: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Schatzmeister:in: [Name]</w:t>
      </w:r>
      <w:r w:rsidRPr="008D70C7">
        <w:rPr>
          <w:rFonts w:ascii="Roboto" w:hAnsi="Roboto"/>
        </w:rPr>
        <w:br/>
      </w: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Wahl angenommen</w:t>
      </w:r>
    </w:p>
    <w:p w14:paraId="77C3DF02" w14:textId="77777777" w:rsidR="00BF06A4" w:rsidRPr="008D70C7" w:rsidRDefault="00337993">
      <w:pPr>
        <w:pStyle w:val="berschrift1"/>
        <w:rPr>
          <w:rFonts w:ascii="Roboto" w:hAnsi="Roboto"/>
        </w:rPr>
      </w:pPr>
      <w:r w:rsidRPr="008D70C7">
        <w:rPr>
          <w:rFonts w:ascii="Roboto" w:hAnsi="Roboto"/>
        </w:rPr>
        <w:t>7. Weitere Beschlüsse</w:t>
      </w:r>
    </w:p>
    <w:p w14:paraId="304F413F" w14:textId="77777777" w:rsidR="00BF06A4" w:rsidRPr="008D70C7" w:rsidRDefault="00337993">
      <w:pPr>
        <w:rPr>
          <w:rFonts w:ascii="Roboto" w:hAnsi="Roboto"/>
        </w:rPr>
      </w:pP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Beschlüsse dokumentiert:</w:t>
      </w:r>
      <w:r w:rsidRPr="008D70C7">
        <w:rPr>
          <w:rFonts w:ascii="Roboto" w:hAnsi="Roboto"/>
        </w:rPr>
        <w:br/>
        <w:t>[ ]</w:t>
      </w:r>
    </w:p>
    <w:p w14:paraId="6B86C88E" w14:textId="77777777" w:rsidR="00BF06A4" w:rsidRPr="008D70C7" w:rsidRDefault="00337993">
      <w:pPr>
        <w:pStyle w:val="berschrift1"/>
        <w:rPr>
          <w:rFonts w:ascii="Roboto" w:hAnsi="Roboto"/>
        </w:rPr>
      </w:pPr>
      <w:r w:rsidRPr="008D70C7">
        <w:rPr>
          <w:rFonts w:ascii="Roboto" w:hAnsi="Roboto"/>
        </w:rPr>
        <w:t>8. Verschiedenes</w:t>
      </w:r>
    </w:p>
    <w:p w14:paraId="2CC8D20B" w14:textId="77777777" w:rsidR="00BF06A4" w:rsidRPr="008D70C7" w:rsidRDefault="00337993">
      <w:pPr>
        <w:rPr>
          <w:rFonts w:ascii="Roboto" w:hAnsi="Roboto"/>
        </w:rPr>
      </w:pP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Themen besprochen:</w:t>
      </w:r>
      <w:r w:rsidRPr="008D70C7">
        <w:rPr>
          <w:rFonts w:ascii="Roboto" w:hAnsi="Roboto"/>
        </w:rPr>
        <w:br/>
        <w:t>[ ]</w:t>
      </w:r>
    </w:p>
    <w:p w14:paraId="2F2EBD8C" w14:textId="77777777" w:rsidR="00BF06A4" w:rsidRPr="008D70C7" w:rsidRDefault="00337993">
      <w:pPr>
        <w:pStyle w:val="berschrift1"/>
        <w:rPr>
          <w:rFonts w:ascii="Roboto" w:hAnsi="Roboto"/>
        </w:rPr>
      </w:pPr>
      <w:r w:rsidRPr="008D70C7">
        <w:rPr>
          <w:rFonts w:ascii="Roboto" w:hAnsi="Roboto"/>
        </w:rPr>
        <w:t>9. Abschluss</w:t>
      </w:r>
    </w:p>
    <w:p w14:paraId="2F2A7DA0" w14:textId="77777777" w:rsidR="00BF06A4" w:rsidRPr="008D70C7" w:rsidRDefault="00337993">
      <w:pPr>
        <w:rPr>
          <w:rFonts w:ascii="Roboto" w:hAnsi="Roboto"/>
        </w:rPr>
      </w:pPr>
      <w:r w:rsidRPr="008D70C7">
        <w:rPr>
          <w:rFonts w:ascii="Segoe UI Symbol" w:hAnsi="Segoe UI Symbol" w:cs="Segoe UI Symbol"/>
        </w:rPr>
        <w:t>☐</w:t>
      </w:r>
      <w:r w:rsidRPr="008D70C7">
        <w:rPr>
          <w:rFonts w:ascii="Roboto" w:hAnsi="Roboto"/>
        </w:rPr>
        <w:t xml:space="preserve"> Versammlung beendet um: [Uhrzeit]</w:t>
      </w:r>
    </w:p>
    <w:p w14:paraId="0C222DD5" w14:textId="77777777" w:rsidR="00BF06A4" w:rsidRPr="008D70C7" w:rsidRDefault="00337993">
      <w:pPr>
        <w:rPr>
          <w:rFonts w:ascii="Roboto" w:hAnsi="Roboto"/>
        </w:rPr>
      </w:pPr>
      <w:r w:rsidRPr="008D70C7">
        <w:rPr>
          <w:rFonts w:ascii="Roboto" w:hAnsi="Roboto"/>
        </w:rPr>
        <w:br/>
        <w:t>Unterschriften:</w:t>
      </w:r>
      <w:r w:rsidRPr="008D70C7">
        <w:rPr>
          <w:rFonts w:ascii="Roboto" w:hAnsi="Roboto"/>
        </w:rPr>
        <w:br/>
      </w:r>
    </w:p>
    <w:p w14:paraId="1644FB87" w14:textId="77777777" w:rsidR="00BF06A4" w:rsidRDefault="00337993">
      <w:pPr>
        <w:rPr>
          <w:rFonts w:ascii="Roboto" w:hAnsi="Roboto"/>
        </w:rPr>
      </w:pPr>
      <w:r w:rsidRPr="008D70C7">
        <w:rPr>
          <w:rFonts w:ascii="Roboto" w:hAnsi="Roboto"/>
        </w:rPr>
        <w:t>Versammlungsleitung: ________________________</w:t>
      </w:r>
      <w:r w:rsidRPr="008D70C7">
        <w:rPr>
          <w:rFonts w:ascii="Roboto" w:hAnsi="Roboto"/>
        </w:rPr>
        <w:br/>
      </w:r>
      <w:proofErr w:type="spellStart"/>
      <w:r w:rsidRPr="008D70C7">
        <w:rPr>
          <w:rFonts w:ascii="Roboto" w:hAnsi="Roboto"/>
        </w:rPr>
        <w:t>Protokollführung</w:t>
      </w:r>
      <w:proofErr w:type="spellEnd"/>
      <w:r w:rsidRPr="008D70C7">
        <w:rPr>
          <w:rFonts w:ascii="Roboto" w:hAnsi="Roboto"/>
        </w:rPr>
        <w:t>: ________________________</w:t>
      </w:r>
    </w:p>
    <w:p w14:paraId="38076175" w14:textId="0E3299F4" w:rsidR="008D70C7" w:rsidRDefault="008D70C7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6E148424" w14:textId="77777777" w:rsidR="00EA18AE" w:rsidRDefault="008D70C7" w:rsidP="008D70C7">
      <w:pPr>
        <w:pStyle w:val="Titel"/>
        <w:pBdr>
          <w:bottom w:val="none" w:sz="0" w:space="0" w:color="auto"/>
        </w:pBdr>
        <w:rPr>
          <w:rFonts w:ascii="Roboto" w:hAnsi="Roboto"/>
          <w:color w:val="000000" w:themeColor="text1"/>
          <w:sz w:val="48"/>
          <w:szCs w:val="48"/>
          <w:lang w:val="de-DE"/>
        </w:rPr>
      </w:pPr>
      <w:r w:rsidRPr="008F5535">
        <w:rPr>
          <w:rFonts w:ascii="Roboto" w:hAnsi="Roboto"/>
          <w:color w:val="000000" w:themeColor="text1"/>
          <w:sz w:val="48"/>
          <w:szCs w:val="48"/>
          <w:lang w:val="de-DE"/>
        </w:rPr>
        <w:lastRenderedPageBreak/>
        <w:t>Protokoll der Gründungsversammlung</w:t>
      </w:r>
    </w:p>
    <w:p w14:paraId="7211D8D6" w14:textId="1E2E3784" w:rsidR="008D70C7" w:rsidRPr="006D787F" w:rsidRDefault="006D787F" w:rsidP="008D70C7">
      <w:pPr>
        <w:pStyle w:val="Titel"/>
        <w:pBdr>
          <w:bottom w:val="none" w:sz="0" w:space="0" w:color="auto"/>
        </w:pBdr>
        <w:rPr>
          <w:rFonts w:ascii="Roboto" w:hAnsi="Roboto"/>
          <w:color w:val="000000" w:themeColor="text1"/>
          <w:sz w:val="24"/>
          <w:szCs w:val="24"/>
          <w:lang w:val="de-DE"/>
        </w:rPr>
      </w:pPr>
      <w:r w:rsidRPr="006D787F">
        <w:rPr>
          <w:rFonts w:ascii="Roboto" w:hAnsi="Roboto"/>
          <w:color w:val="000000" w:themeColor="text1"/>
          <w:sz w:val="24"/>
          <w:szCs w:val="24"/>
          <w:lang w:val="de-DE"/>
        </w:rPr>
        <w:t>(Variante 2)</w:t>
      </w:r>
    </w:p>
    <w:p w14:paraId="0F883AFA" w14:textId="07F3AD1C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LESEMENTOR – [Name de</w:t>
      </w:r>
      <w:r>
        <w:rPr>
          <w:rFonts w:ascii="Roboto" w:hAnsi="Roboto"/>
          <w:color w:val="000000" w:themeColor="text1"/>
          <w:lang w:val="de-DE"/>
        </w:rPr>
        <w:t>s</w:t>
      </w:r>
      <w:r w:rsidRPr="008F5535">
        <w:rPr>
          <w:rFonts w:ascii="Roboto" w:hAnsi="Roboto"/>
          <w:color w:val="000000" w:themeColor="text1"/>
          <w:lang w:val="de-DE"/>
        </w:rPr>
        <w:t xml:space="preserve"> </w:t>
      </w:r>
      <w:r>
        <w:rPr>
          <w:rFonts w:ascii="Roboto" w:hAnsi="Roboto"/>
          <w:color w:val="000000" w:themeColor="text1"/>
          <w:lang w:val="de-DE"/>
        </w:rPr>
        <w:t>Ortes</w:t>
      </w:r>
      <w:r w:rsidRPr="008F5535">
        <w:rPr>
          <w:rFonts w:ascii="Roboto" w:hAnsi="Roboto"/>
          <w:color w:val="000000" w:themeColor="text1"/>
          <w:lang w:val="de-DE"/>
        </w:rPr>
        <w:t>/Region]</w:t>
      </w:r>
      <w:r w:rsidRPr="008F5535">
        <w:rPr>
          <w:rFonts w:ascii="Roboto" w:hAnsi="Roboto"/>
          <w:color w:val="000000" w:themeColor="text1"/>
          <w:lang w:val="de-DE"/>
        </w:rPr>
        <w:br/>
      </w:r>
    </w:p>
    <w:p w14:paraId="784B4835" w14:textId="77777777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Datum: [TT.MM.JJJJ]</w:t>
      </w:r>
      <w:r w:rsidRPr="008F5535">
        <w:rPr>
          <w:rFonts w:ascii="Roboto" w:hAnsi="Roboto"/>
          <w:color w:val="000000" w:themeColor="text1"/>
          <w:lang w:val="de-DE"/>
        </w:rPr>
        <w:br/>
        <w:t>Ort: [Adresse / Raum]</w:t>
      </w:r>
      <w:r w:rsidRPr="008F5535">
        <w:rPr>
          <w:rFonts w:ascii="Roboto" w:hAnsi="Roboto"/>
          <w:color w:val="000000" w:themeColor="text1"/>
          <w:lang w:val="de-DE"/>
        </w:rPr>
        <w:br/>
        <w:t>Beginn: [Uhrzeit]</w:t>
      </w:r>
      <w:r w:rsidRPr="008F5535">
        <w:rPr>
          <w:rFonts w:ascii="Roboto" w:hAnsi="Roboto"/>
          <w:color w:val="000000" w:themeColor="text1"/>
          <w:lang w:val="de-DE"/>
        </w:rPr>
        <w:br/>
        <w:t>Ende: [Uhrzeit]</w:t>
      </w:r>
      <w:r w:rsidRPr="008F5535">
        <w:rPr>
          <w:rFonts w:ascii="Roboto" w:hAnsi="Roboto"/>
          <w:color w:val="000000" w:themeColor="text1"/>
          <w:lang w:val="de-DE"/>
        </w:rPr>
        <w:br/>
      </w:r>
    </w:p>
    <w:p w14:paraId="7B1E0CB7" w14:textId="77777777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Versammlungsleitung: [Name]</w:t>
      </w:r>
      <w:r w:rsidRPr="008F5535">
        <w:rPr>
          <w:rFonts w:ascii="Roboto" w:hAnsi="Roboto"/>
          <w:color w:val="000000" w:themeColor="text1"/>
          <w:lang w:val="de-DE"/>
        </w:rPr>
        <w:br/>
        <w:t>Protokollführung: [Name]</w:t>
      </w:r>
      <w:r w:rsidRPr="008F5535">
        <w:rPr>
          <w:rFonts w:ascii="Roboto" w:hAnsi="Roboto"/>
          <w:color w:val="000000" w:themeColor="text1"/>
          <w:lang w:val="de-DE"/>
        </w:rPr>
        <w:br/>
      </w:r>
    </w:p>
    <w:p w14:paraId="4ADAC53C" w14:textId="77777777" w:rsidR="008D70C7" w:rsidRPr="008D70C7" w:rsidRDefault="008D70C7" w:rsidP="008D70C7">
      <w:pPr>
        <w:pStyle w:val="berschrift1"/>
        <w:spacing w:after="240"/>
        <w:rPr>
          <w:rFonts w:ascii="Roboto" w:hAnsi="Roboto"/>
          <w:color w:val="000000" w:themeColor="text1"/>
          <w:sz w:val="24"/>
          <w:szCs w:val="24"/>
          <w:lang w:val="de-DE"/>
        </w:rPr>
      </w:pPr>
      <w:r w:rsidRPr="008D70C7">
        <w:rPr>
          <w:rFonts w:ascii="Roboto" w:hAnsi="Roboto"/>
          <w:color w:val="000000" w:themeColor="text1"/>
          <w:sz w:val="24"/>
          <w:szCs w:val="24"/>
          <w:lang w:val="de-DE"/>
        </w:rPr>
        <w:t>1. Eröffnung und Begrüßung</w:t>
      </w:r>
    </w:p>
    <w:p w14:paraId="45CD7945" w14:textId="77777777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Die Versammlung wird von [Name] eröffnet.</w:t>
      </w:r>
      <w:r w:rsidRPr="008F5535">
        <w:rPr>
          <w:rFonts w:ascii="Roboto" w:hAnsi="Roboto"/>
          <w:color w:val="000000" w:themeColor="text1"/>
          <w:lang w:val="de-DE"/>
        </w:rPr>
        <w:br/>
        <w:t>Die Initiative wird vorgestellt.</w:t>
      </w:r>
    </w:p>
    <w:p w14:paraId="76B22A2C" w14:textId="77777777" w:rsidR="008D70C7" w:rsidRPr="008D70C7" w:rsidRDefault="008D70C7" w:rsidP="008D70C7">
      <w:pPr>
        <w:pStyle w:val="berschrift1"/>
        <w:spacing w:after="240"/>
        <w:rPr>
          <w:rFonts w:ascii="Roboto" w:hAnsi="Roboto"/>
          <w:color w:val="000000" w:themeColor="text1"/>
          <w:sz w:val="24"/>
          <w:szCs w:val="24"/>
          <w:lang w:val="de-DE"/>
        </w:rPr>
      </w:pPr>
      <w:r w:rsidRPr="008D70C7">
        <w:rPr>
          <w:rFonts w:ascii="Roboto" w:hAnsi="Roboto"/>
          <w:color w:val="000000" w:themeColor="text1"/>
          <w:sz w:val="24"/>
          <w:szCs w:val="24"/>
          <w:lang w:val="de-DE"/>
        </w:rPr>
        <w:t>2. Feststellung der ordnungsgemäßen Einladung und Beschlussfähigkeit</w:t>
      </w:r>
    </w:p>
    <w:p w14:paraId="2C08DF95" w14:textId="77777777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Es wurde ordnungsgemäß eingeladen.</w:t>
      </w:r>
      <w:r w:rsidRPr="008F5535">
        <w:rPr>
          <w:rFonts w:ascii="Roboto" w:hAnsi="Roboto"/>
          <w:color w:val="000000" w:themeColor="text1"/>
          <w:lang w:val="de-DE"/>
        </w:rPr>
        <w:br/>
        <w:t>Anwesende: [Anzahl]</w:t>
      </w:r>
      <w:r w:rsidRPr="008F5535">
        <w:rPr>
          <w:rFonts w:ascii="Roboto" w:hAnsi="Roboto"/>
          <w:color w:val="000000" w:themeColor="text1"/>
          <w:lang w:val="de-DE"/>
        </w:rPr>
        <w:br/>
        <w:t>Die Versammlung ist beschlussfähig.</w:t>
      </w:r>
    </w:p>
    <w:p w14:paraId="6B762BDF" w14:textId="77777777" w:rsidR="008D70C7" w:rsidRPr="008D70C7" w:rsidRDefault="008D70C7" w:rsidP="008D70C7">
      <w:pPr>
        <w:pStyle w:val="berschrift1"/>
        <w:spacing w:after="240"/>
        <w:rPr>
          <w:rFonts w:ascii="Roboto" w:hAnsi="Roboto"/>
          <w:color w:val="000000" w:themeColor="text1"/>
          <w:sz w:val="24"/>
          <w:szCs w:val="24"/>
          <w:lang w:val="de-DE"/>
        </w:rPr>
      </w:pPr>
      <w:r w:rsidRPr="008D70C7">
        <w:rPr>
          <w:rFonts w:ascii="Roboto" w:hAnsi="Roboto"/>
          <w:color w:val="000000" w:themeColor="text1"/>
          <w:sz w:val="24"/>
          <w:szCs w:val="24"/>
          <w:lang w:val="de-DE"/>
        </w:rPr>
        <w:t>3. Vorstellung des LESEMENTOR-Konzepts</w:t>
      </w:r>
    </w:p>
    <w:p w14:paraId="2F7DF490" w14:textId="77777777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Vorstellung des Konzepts und Austausch.</w:t>
      </w:r>
    </w:p>
    <w:p w14:paraId="0E1BF72E" w14:textId="77777777" w:rsidR="008D70C7" w:rsidRPr="008D70C7" w:rsidRDefault="008D70C7" w:rsidP="008D70C7">
      <w:pPr>
        <w:pStyle w:val="berschrift1"/>
        <w:spacing w:after="240"/>
        <w:rPr>
          <w:rFonts w:ascii="Roboto" w:hAnsi="Roboto"/>
          <w:color w:val="000000" w:themeColor="text1"/>
          <w:sz w:val="24"/>
          <w:szCs w:val="24"/>
          <w:lang w:val="de-DE"/>
        </w:rPr>
      </w:pPr>
      <w:r w:rsidRPr="008D70C7">
        <w:rPr>
          <w:rFonts w:ascii="Roboto" w:hAnsi="Roboto"/>
          <w:color w:val="000000" w:themeColor="text1"/>
          <w:sz w:val="24"/>
          <w:szCs w:val="24"/>
          <w:lang w:val="de-DE"/>
        </w:rPr>
        <w:t>4. Beschlussfassung über die Satzung</w:t>
      </w:r>
    </w:p>
    <w:p w14:paraId="56C5EC85" w14:textId="335490E1" w:rsidR="008D70C7" w:rsidRDefault="008D70C7" w:rsidP="008D70C7">
      <w:pPr>
        <w:spacing w:after="120"/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 xml:space="preserve">Die </w:t>
      </w:r>
      <w:r>
        <w:rPr>
          <w:rFonts w:ascii="Roboto" w:hAnsi="Roboto"/>
          <w:color w:val="000000" w:themeColor="text1"/>
          <w:lang w:val="de-DE"/>
        </w:rPr>
        <w:t xml:space="preserve">vorgeschlagene </w:t>
      </w:r>
      <w:r w:rsidRPr="008F5535">
        <w:rPr>
          <w:rFonts w:ascii="Roboto" w:hAnsi="Roboto"/>
          <w:color w:val="000000" w:themeColor="text1"/>
          <w:lang w:val="de-DE"/>
        </w:rPr>
        <w:t>Satzung wird diskutiert und beschlossen.</w:t>
      </w:r>
    </w:p>
    <w:p w14:paraId="348D39CD" w14:textId="28EF2D8A" w:rsidR="008D70C7" w:rsidRDefault="008D70C7" w:rsidP="008D70C7">
      <w:pPr>
        <w:spacing w:after="120"/>
        <w:ind w:left="720"/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Ergebnis: [ ] einstimmig / [ ] mit Stimmenangaben</w:t>
      </w:r>
    </w:p>
    <w:p w14:paraId="482AD365" w14:textId="77777777" w:rsidR="008D70C7" w:rsidRDefault="008D70C7" w:rsidP="008D70C7">
      <w:pPr>
        <w:rPr>
          <w:rFonts w:ascii="Roboto" w:hAnsi="Roboto"/>
          <w:color w:val="000000" w:themeColor="text1"/>
          <w:lang w:val="de-DE"/>
        </w:rPr>
      </w:pPr>
      <w:r>
        <w:rPr>
          <w:rFonts w:ascii="Roboto" w:hAnsi="Roboto"/>
          <w:color w:val="000000" w:themeColor="text1"/>
          <w:lang w:val="de-DE"/>
        </w:rPr>
        <w:t>Folgende Änderungen wurden vorgenommen:</w:t>
      </w:r>
    </w:p>
    <w:p w14:paraId="5DF9A3F6" w14:textId="77777777" w:rsidR="008D70C7" w:rsidRDefault="008D70C7" w:rsidP="008D70C7">
      <w:pPr>
        <w:rPr>
          <w:rFonts w:ascii="Roboto" w:hAnsi="Roboto"/>
          <w:color w:val="000000" w:themeColor="text1"/>
          <w:lang w:val="de-DE"/>
        </w:rPr>
      </w:pPr>
      <w:r>
        <w:rPr>
          <w:rFonts w:ascii="Roboto" w:hAnsi="Roboto"/>
          <w:color w:val="000000" w:themeColor="text1"/>
          <w:lang w:val="de-DE"/>
        </w:rPr>
        <w:t>Die geänderte Satzung wird beschlossen.</w:t>
      </w:r>
    </w:p>
    <w:p w14:paraId="61E66265" w14:textId="4D13F327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Ergebnis: [ ] einstimmig / [ ] mit Stimmenangaben</w:t>
      </w:r>
    </w:p>
    <w:p w14:paraId="5E59AFDB" w14:textId="77777777" w:rsidR="008D70C7" w:rsidRPr="008D70C7" w:rsidRDefault="008D70C7" w:rsidP="008D70C7">
      <w:pPr>
        <w:pStyle w:val="berschrift1"/>
        <w:spacing w:after="240"/>
        <w:rPr>
          <w:rFonts w:ascii="Roboto" w:hAnsi="Roboto"/>
          <w:color w:val="000000" w:themeColor="text1"/>
          <w:sz w:val="24"/>
          <w:szCs w:val="24"/>
          <w:lang w:val="de-DE"/>
        </w:rPr>
      </w:pPr>
      <w:r w:rsidRPr="008D70C7">
        <w:rPr>
          <w:rFonts w:ascii="Roboto" w:hAnsi="Roboto"/>
          <w:color w:val="000000" w:themeColor="text1"/>
          <w:sz w:val="24"/>
          <w:szCs w:val="24"/>
          <w:lang w:val="de-DE"/>
        </w:rPr>
        <w:lastRenderedPageBreak/>
        <w:t>5. Gründung des Vereins</w:t>
      </w:r>
    </w:p>
    <w:p w14:paraId="31BC455E" w14:textId="77777777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Der Verein wird gegründet.</w:t>
      </w:r>
      <w:r w:rsidRPr="008F5535">
        <w:rPr>
          <w:rFonts w:ascii="Roboto" w:hAnsi="Roboto"/>
          <w:color w:val="000000" w:themeColor="text1"/>
          <w:lang w:val="de-DE"/>
        </w:rPr>
        <w:br/>
        <w:t>Name: LESEMENTOR – Die Leselernhelfer [Ort] e. V.</w:t>
      </w:r>
    </w:p>
    <w:p w14:paraId="1EBDF4B4" w14:textId="77777777" w:rsidR="008D70C7" w:rsidRPr="008D70C7" w:rsidRDefault="008D70C7" w:rsidP="008D70C7">
      <w:pPr>
        <w:pStyle w:val="berschrift1"/>
        <w:spacing w:after="240"/>
        <w:rPr>
          <w:rFonts w:ascii="Roboto" w:hAnsi="Roboto"/>
          <w:color w:val="000000" w:themeColor="text1"/>
          <w:sz w:val="24"/>
          <w:szCs w:val="24"/>
          <w:lang w:val="de-DE"/>
        </w:rPr>
      </w:pPr>
      <w:r w:rsidRPr="008D70C7">
        <w:rPr>
          <w:rFonts w:ascii="Roboto" w:hAnsi="Roboto"/>
          <w:color w:val="000000" w:themeColor="text1"/>
          <w:sz w:val="24"/>
          <w:szCs w:val="24"/>
          <w:lang w:val="de-DE"/>
        </w:rPr>
        <w:t>6. Wahl des Vorstands</w:t>
      </w:r>
    </w:p>
    <w:p w14:paraId="786150CA" w14:textId="77777777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Vorsitz: [Name]</w:t>
      </w:r>
      <w:r w:rsidRPr="008F5535">
        <w:rPr>
          <w:rFonts w:ascii="Roboto" w:hAnsi="Roboto"/>
          <w:color w:val="000000" w:themeColor="text1"/>
          <w:lang w:val="de-DE"/>
        </w:rPr>
        <w:br/>
        <w:t>Stellvertretung: [Name]</w:t>
      </w:r>
      <w:r w:rsidRPr="008F5535">
        <w:rPr>
          <w:rFonts w:ascii="Roboto" w:hAnsi="Roboto"/>
          <w:color w:val="000000" w:themeColor="text1"/>
          <w:lang w:val="de-DE"/>
        </w:rPr>
        <w:br/>
      </w:r>
      <w:proofErr w:type="spellStart"/>
      <w:r w:rsidRPr="008F5535">
        <w:rPr>
          <w:rFonts w:ascii="Roboto" w:hAnsi="Roboto"/>
          <w:color w:val="000000" w:themeColor="text1"/>
          <w:lang w:val="de-DE"/>
        </w:rPr>
        <w:t>Schatzmeister:in</w:t>
      </w:r>
      <w:proofErr w:type="spellEnd"/>
      <w:r w:rsidRPr="008F5535">
        <w:rPr>
          <w:rFonts w:ascii="Roboto" w:hAnsi="Roboto"/>
          <w:color w:val="000000" w:themeColor="text1"/>
          <w:lang w:val="de-DE"/>
        </w:rPr>
        <w:t>: [Name]</w:t>
      </w:r>
      <w:r w:rsidRPr="008F5535">
        <w:rPr>
          <w:rFonts w:ascii="Roboto" w:hAnsi="Roboto"/>
          <w:color w:val="000000" w:themeColor="text1"/>
          <w:lang w:val="de-DE"/>
        </w:rPr>
        <w:br/>
        <w:t>Die Gewählten nehmen die Wahl an.</w:t>
      </w:r>
    </w:p>
    <w:p w14:paraId="48654673" w14:textId="77777777" w:rsidR="008D70C7" w:rsidRPr="008D70C7" w:rsidRDefault="008D70C7" w:rsidP="008D70C7">
      <w:pPr>
        <w:pStyle w:val="berschrift1"/>
        <w:spacing w:after="240"/>
        <w:rPr>
          <w:rFonts w:ascii="Roboto" w:hAnsi="Roboto"/>
          <w:color w:val="000000" w:themeColor="text1"/>
          <w:sz w:val="24"/>
          <w:szCs w:val="24"/>
          <w:lang w:val="de-DE"/>
        </w:rPr>
      </w:pPr>
      <w:r w:rsidRPr="008D70C7">
        <w:rPr>
          <w:rFonts w:ascii="Roboto" w:hAnsi="Roboto"/>
          <w:color w:val="000000" w:themeColor="text1"/>
          <w:sz w:val="24"/>
          <w:szCs w:val="24"/>
          <w:lang w:val="de-DE"/>
        </w:rPr>
        <w:t>7. Weitere Beschlüsse</w:t>
      </w:r>
    </w:p>
    <w:p w14:paraId="704C875C" w14:textId="77777777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[Beschlüsse eintragen]</w:t>
      </w:r>
    </w:p>
    <w:p w14:paraId="42F1CF9B" w14:textId="77777777" w:rsidR="008D70C7" w:rsidRPr="008D70C7" w:rsidRDefault="008D70C7" w:rsidP="008D70C7">
      <w:pPr>
        <w:pStyle w:val="berschrift1"/>
        <w:spacing w:after="240"/>
        <w:rPr>
          <w:rFonts w:ascii="Roboto" w:hAnsi="Roboto"/>
          <w:color w:val="000000" w:themeColor="text1"/>
          <w:sz w:val="24"/>
          <w:szCs w:val="24"/>
          <w:lang w:val="de-DE"/>
        </w:rPr>
      </w:pPr>
      <w:r w:rsidRPr="008D70C7">
        <w:rPr>
          <w:rFonts w:ascii="Roboto" w:hAnsi="Roboto"/>
          <w:color w:val="000000" w:themeColor="text1"/>
          <w:sz w:val="24"/>
          <w:szCs w:val="24"/>
          <w:lang w:val="de-DE"/>
        </w:rPr>
        <w:t>8. Verschiedenes</w:t>
      </w:r>
    </w:p>
    <w:p w14:paraId="51B63876" w14:textId="77777777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[Punkte eintragen]</w:t>
      </w:r>
    </w:p>
    <w:p w14:paraId="56A0E7D3" w14:textId="77777777" w:rsidR="008D70C7" w:rsidRPr="008D70C7" w:rsidRDefault="008D70C7" w:rsidP="008D70C7">
      <w:pPr>
        <w:pStyle w:val="berschrift1"/>
        <w:spacing w:after="240"/>
        <w:rPr>
          <w:rFonts w:ascii="Roboto" w:hAnsi="Roboto"/>
          <w:color w:val="000000" w:themeColor="text1"/>
          <w:sz w:val="24"/>
          <w:szCs w:val="24"/>
          <w:lang w:val="de-DE"/>
        </w:rPr>
      </w:pPr>
      <w:r w:rsidRPr="008D70C7">
        <w:rPr>
          <w:rFonts w:ascii="Roboto" w:hAnsi="Roboto"/>
          <w:color w:val="000000" w:themeColor="text1"/>
          <w:sz w:val="24"/>
          <w:szCs w:val="24"/>
          <w:lang w:val="de-DE"/>
        </w:rPr>
        <w:t>9. Abschluss</w:t>
      </w:r>
    </w:p>
    <w:p w14:paraId="75EA6523" w14:textId="77777777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Ende der Versammlung: [Uhrzeit]</w:t>
      </w:r>
    </w:p>
    <w:p w14:paraId="3C36E79A" w14:textId="77777777" w:rsidR="008D70C7" w:rsidRPr="008F5535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br/>
        <w:t>Unterschriften:</w:t>
      </w:r>
      <w:r w:rsidRPr="008F5535">
        <w:rPr>
          <w:rFonts w:ascii="Roboto" w:hAnsi="Roboto"/>
          <w:color w:val="000000" w:themeColor="text1"/>
          <w:lang w:val="de-DE"/>
        </w:rPr>
        <w:br/>
      </w:r>
    </w:p>
    <w:p w14:paraId="6CF3CEBD" w14:textId="77777777" w:rsidR="008D70C7" w:rsidRDefault="008D70C7" w:rsidP="008D70C7">
      <w:pPr>
        <w:rPr>
          <w:rFonts w:ascii="Roboto" w:hAnsi="Roboto"/>
          <w:color w:val="000000" w:themeColor="text1"/>
          <w:lang w:val="de-DE"/>
        </w:rPr>
      </w:pPr>
      <w:r w:rsidRPr="008F5535">
        <w:rPr>
          <w:rFonts w:ascii="Roboto" w:hAnsi="Roboto"/>
          <w:color w:val="000000" w:themeColor="text1"/>
          <w:lang w:val="de-DE"/>
        </w:rPr>
        <w:t>Versammlungsleitung: ________________________</w:t>
      </w:r>
    </w:p>
    <w:p w14:paraId="215FCA66" w14:textId="5ABBAD4A" w:rsidR="008D70C7" w:rsidRPr="008F5535" w:rsidRDefault="008D70C7" w:rsidP="008D70C7">
      <w:pPr>
        <w:rPr>
          <w:rFonts w:ascii="Roboto" w:hAnsi="Roboto"/>
          <w:color w:val="000000" w:themeColor="text1"/>
        </w:rPr>
      </w:pPr>
      <w:r w:rsidRPr="008F5535">
        <w:rPr>
          <w:rFonts w:ascii="Roboto" w:hAnsi="Roboto"/>
          <w:color w:val="000000" w:themeColor="text1"/>
          <w:lang w:val="de-DE"/>
        </w:rPr>
        <w:t>Protokollführung:</w:t>
      </w:r>
      <w:r>
        <w:rPr>
          <w:rFonts w:ascii="Roboto" w:hAnsi="Roboto"/>
          <w:color w:val="000000" w:themeColor="text1"/>
          <w:lang w:val="de-DE"/>
        </w:rPr>
        <w:tab/>
      </w:r>
      <w:r w:rsidRPr="008F5535">
        <w:rPr>
          <w:rFonts w:ascii="Roboto" w:hAnsi="Roboto"/>
          <w:color w:val="000000" w:themeColor="text1"/>
          <w:lang w:val="de-DE"/>
        </w:rPr>
        <w:t xml:space="preserve"> ________________________</w:t>
      </w:r>
    </w:p>
    <w:p w14:paraId="4648CDF4" w14:textId="77777777" w:rsidR="008D70C7" w:rsidRPr="008D70C7" w:rsidRDefault="008D70C7">
      <w:pPr>
        <w:rPr>
          <w:rFonts w:ascii="Roboto" w:hAnsi="Roboto"/>
        </w:rPr>
      </w:pPr>
    </w:p>
    <w:sectPr w:rsidR="008D70C7" w:rsidRPr="008D70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9929529">
    <w:abstractNumId w:val="8"/>
  </w:num>
  <w:num w:numId="2" w16cid:durableId="1879079488">
    <w:abstractNumId w:val="6"/>
  </w:num>
  <w:num w:numId="3" w16cid:durableId="66420104">
    <w:abstractNumId w:val="5"/>
  </w:num>
  <w:num w:numId="4" w16cid:durableId="1400130120">
    <w:abstractNumId w:val="4"/>
  </w:num>
  <w:num w:numId="5" w16cid:durableId="963972991">
    <w:abstractNumId w:val="7"/>
  </w:num>
  <w:num w:numId="6" w16cid:durableId="1057778968">
    <w:abstractNumId w:val="3"/>
  </w:num>
  <w:num w:numId="7" w16cid:durableId="1693148057">
    <w:abstractNumId w:val="2"/>
  </w:num>
  <w:num w:numId="8" w16cid:durableId="1736002834">
    <w:abstractNumId w:val="1"/>
  </w:num>
  <w:num w:numId="9" w16cid:durableId="118640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7993"/>
    <w:rsid w:val="00537813"/>
    <w:rsid w:val="006D787F"/>
    <w:rsid w:val="007A2C5F"/>
    <w:rsid w:val="008D70C7"/>
    <w:rsid w:val="00AA1D8D"/>
    <w:rsid w:val="00B47730"/>
    <w:rsid w:val="00BF06A4"/>
    <w:rsid w:val="00CB0664"/>
    <w:rsid w:val="00EA18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ABE50"/>
  <w14:defaultImageDpi w14:val="300"/>
  <w15:docId w15:val="{242E95CB-73C9-4797-B430-07727223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00000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0000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F00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C00000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C00000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C00000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C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B757A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7B757A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C00000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C00000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5F000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C00000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C00000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C00000" w:themeColor="accent1"/>
      </w:pBdr>
      <w:spacing w:before="200" w:after="280"/>
      <w:ind w:left="936" w:right="936"/>
    </w:pPr>
    <w:rPr>
      <w:b/>
      <w:bCs/>
      <w:i/>
      <w:iCs/>
      <w:color w:val="C0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C00000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C00000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80FF00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80FF00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5FBF00" w:themeColor="accent2" w:themeShade="BF"/>
    </w:rPr>
    <w:tblPr>
      <w:tblStyleRowBandSize w:val="1"/>
      <w:tblStyleColBandSize w:val="1"/>
      <w:tblBorders>
        <w:top w:val="single" w:sz="8" w:space="0" w:color="80FF00" w:themeColor="accent2"/>
        <w:bottom w:val="single" w:sz="8" w:space="0" w:color="80FF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FF00" w:themeColor="accent2"/>
          <w:left w:val="nil"/>
          <w:bottom w:val="single" w:sz="8" w:space="0" w:color="80FF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FF00" w:themeColor="accent2"/>
          <w:left w:val="nil"/>
          <w:bottom w:val="single" w:sz="8" w:space="0" w:color="80FF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F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FC0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B85606" w:themeColor="accent3" w:themeShade="BF"/>
    </w:rPr>
    <w:tblPr>
      <w:tblStyleRowBandSize w:val="1"/>
      <w:tblStyleColBandSize w:val="1"/>
      <w:tblBorders>
        <w:top w:val="single" w:sz="8" w:space="0" w:color="F6740A" w:themeColor="accent3"/>
        <w:bottom w:val="single" w:sz="8" w:space="0" w:color="F6740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740A" w:themeColor="accent3"/>
          <w:left w:val="nil"/>
          <w:bottom w:val="single" w:sz="8" w:space="0" w:color="F6740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740A" w:themeColor="accent3"/>
          <w:left w:val="nil"/>
          <w:bottom w:val="single" w:sz="8" w:space="0" w:color="F6740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2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BF7200" w:themeColor="accent4" w:themeShade="BF"/>
    </w:rPr>
    <w:tblPr>
      <w:tblStyleRowBandSize w:val="1"/>
      <w:tblStyleColBandSize w:val="1"/>
      <w:tblBorders>
        <w:top w:val="single" w:sz="8" w:space="0" w:color="FF9900" w:themeColor="accent4"/>
        <w:bottom w:val="single" w:sz="8" w:space="0" w:color="FF99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00" w:themeColor="accent4"/>
          <w:left w:val="nil"/>
          <w:bottom w:val="single" w:sz="8" w:space="0" w:color="FF99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00" w:themeColor="accent4"/>
          <w:left w:val="nil"/>
          <w:bottom w:val="single" w:sz="8" w:space="0" w:color="FF99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E7E772" w:themeColor="accent5" w:themeShade="BF"/>
    </w:rPr>
    <w:tblPr>
      <w:tblStyleRowBandSize w:val="1"/>
      <w:tblStyleColBandSize w:val="1"/>
      <w:tblBorders>
        <w:top w:val="single" w:sz="8" w:space="0" w:color="F8F8D6" w:themeColor="accent5"/>
        <w:bottom w:val="single" w:sz="8" w:space="0" w:color="F8F8D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F8D6" w:themeColor="accent5"/>
          <w:left w:val="nil"/>
          <w:bottom w:val="single" w:sz="8" w:space="0" w:color="F8F8D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F8D6" w:themeColor="accent5"/>
          <w:left w:val="nil"/>
          <w:bottom w:val="single" w:sz="8" w:space="0" w:color="F8F8D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D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DF4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4EB5C6" w:themeColor="accent6" w:themeShade="BF"/>
    </w:rPr>
    <w:tblPr>
      <w:tblStyleRowBandSize w:val="1"/>
      <w:tblStyleColBandSize w:val="1"/>
      <w:tblBorders>
        <w:top w:val="single" w:sz="8" w:space="0" w:color="95D3DD" w:themeColor="accent6"/>
        <w:bottom w:val="single" w:sz="8" w:space="0" w:color="95D3D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D3DD" w:themeColor="accent6"/>
          <w:left w:val="nil"/>
          <w:bottom w:val="single" w:sz="8" w:space="0" w:color="95D3D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D3DD" w:themeColor="accent6"/>
          <w:left w:val="nil"/>
          <w:bottom w:val="single" w:sz="8" w:space="0" w:color="95D3D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4F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4F6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FF00" w:themeColor="accent2"/>
        <w:left w:val="single" w:sz="8" w:space="0" w:color="80FF00" w:themeColor="accent2"/>
        <w:bottom w:val="single" w:sz="8" w:space="0" w:color="80FF00" w:themeColor="accent2"/>
        <w:right w:val="single" w:sz="8" w:space="0" w:color="80FF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F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FF00" w:themeColor="accent2"/>
          <w:left w:val="single" w:sz="8" w:space="0" w:color="80FF00" w:themeColor="accent2"/>
          <w:bottom w:val="single" w:sz="8" w:space="0" w:color="80FF00" w:themeColor="accent2"/>
          <w:right w:val="single" w:sz="8" w:space="0" w:color="80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FF00" w:themeColor="accent2"/>
          <w:left w:val="single" w:sz="8" w:space="0" w:color="80FF00" w:themeColor="accent2"/>
          <w:bottom w:val="single" w:sz="8" w:space="0" w:color="80FF00" w:themeColor="accent2"/>
          <w:right w:val="single" w:sz="8" w:space="0" w:color="80FF00" w:themeColor="accent2"/>
        </w:tcBorders>
      </w:tcPr>
    </w:tblStylePr>
    <w:tblStylePr w:type="band1Horz">
      <w:tblPr/>
      <w:tcPr>
        <w:tcBorders>
          <w:top w:val="single" w:sz="8" w:space="0" w:color="80FF00" w:themeColor="accent2"/>
          <w:left w:val="single" w:sz="8" w:space="0" w:color="80FF00" w:themeColor="accent2"/>
          <w:bottom w:val="single" w:sz="8" w:space="0" w:color="80FF00" w:themeColor="accent2"/>
          <w:right w:val="single" w:sz="8" w:space="0" w:color="80FF00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6740A" w:themeColor="accent3"/>
        <w:left w:val="single" w:sz="8" w:space="0" w:color="F6740A" w:themeColor="accent3"/>
        <w:bottom w:val="single" w:sz="8" w:space="0" w:color="F6740A" w:themeColor="accent3"/>
        <w:right w:val="single" w:sz="8" w:space="0" w:color="F6740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740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740A" w:themeColor="accent3"/>
          <w:left w:val="single" w:sz="8" w:space="0" w:color="F6740A" w:themeColor="accent3"/>
          <w:bottom w:val="single" w:sz="8" w:space="0" w:color="F6740A" w:themeColor="accent3"/>
          <w:right w:val="single" w:sz="8" w:space="0" w:color="F674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740A" w:themeColor="accent3"/>
          <w:left w:val="single" w:sz="8" w:space="0" w:color="F6740A" w:themeColor="accent3"/>
          <w:bottom w:val="single" w:sz="8" w:space="0" w:color="F6740A" w:themeColor="accent3"/>
          <w:right w:val="single" w:sz="8" w:space="0" w:color="F6740A" w:themeColor="accent3"/>
        </w:tcBorders>
      </w:tcPr>
    </w:tblStylePr>
    <w:tblStylePr w:type="band1Horz">
      <w:tblPr/>
      <w:tcPr>
        <w:tcBorders>
          <w:top w:val="single" w:sz="8" w:space="0" w:color="F6740A" w:themeColor="accent3"/>
          <w:left w:val="single" w:sz="8" w:space="0" w:color="F6740A" w:themeColor="accent3"/>
          <w:bottom w:val="single" w:sz="8" w:space="0" w:color="F6740A" w:themeColor="accent3"/>
          <w:right w:val="single" w:sz="8" w:space="0" w:color="F6740A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9900" w:themeColor="accent4"/>
        <w:left w:val="single" w:sz="8" w:space="0" w:color="FF9900" w:themeColor="accent4"/>
        <w:bottom w:val="single" w:sz="8" w:space="0" w:color="FF9900" w:themeColor="accent4"/>
        <w:right w:val="single" w:sz="8" w:space="0" w:color="FF99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9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</w:tcPr>
    </w:tblStylePr>
    <w:tblStylePr w:type="band1Horz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8F8D6" w:themeColor="accent5"/>
        <w:left w:val="single" w:sz="8" w:space="0" w:color="F8F8D6" w:themeColor="accent5"/>
        <w:bottom w:val="single" w:sz="8" w:space="0" w:color="F8F8D6" w:themeColor="accent5"/>
        <w:right w:val="single" w:sz="8" w:space="0" w:color="F8F8D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F8D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F8D6" w:themeColor="accent5"/>
          <w:left w:val="single" w:sz="8" w:space="0" w:color="F8F8D6" w:themeColor="accent5"/>
          <w:bottom w:val="single" w:sz="8" w:space="0" w:color="F8F8D6" w:themeColor="accent5"/>
          <w:right w:val="single" w:sz="8" w:space="0" w:color="F8F8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F8D6" w:themeColor="accent5"/>
          <w:left w:val="single" w:sz="8" w:space="0" w:color="F8F8D6" w:themeColor="accent5"/>
          <w:bottom w:val="single" w:sz="8" w:space="0" w:color="F8F8D6" w:themeColor="accent5"/>
          <w:right w:val="single" w:sz="8" w:space="0" w:color="F8F8D6" w:themeColor="accent5"/>
        </w:tcBorders>
      </w:tcPr>
    </w:tblStylePr>
    <w:tblStylePr w:type="band1Horz">
      <w:tblPr/>
      <w:tcPr>
        <w:tcBorders>
          <w:top w:val="single" w:sz="8" w:space="0" w:color="F8F8D6" w:themeColor="accent5"/>
          <w:left w:val="single" w:sz="8" w:space="0" w:color="F8F8D6" w:themeColor="accent5"/>
          <w:bottom w:val="single" w:sz="8" w:space="0" w:color="F8F8D6" w:themeColor="accent5"/>
          <w:right w:val="single" w:sz="8" w:space="0" w:color="F8F8D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5D3DD" w:themeColor="accent6"/>
        <w:left w:val="single" w:sz="8" w:space="0" w:color="95D3DD" w:themeColor="accent6"/>
        <w:bottom w:val="single" w:sz="8" w:space="0" w:color="95D3DD" w:themeColor="accent6"/>
        <w:right w:val="single" w:sz="8" w:space="0" w:color="95D3D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D3D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D3DD" w:themeColor="accent6"/>
          <w:left w:val="single" w:sz="8" w:space="0" w:color="95D3DD" w:themeColor="accent6"/>
          <w:bottom w:val="single" w:sz="8" w:space="0" w:color="95D3DD" w:themeColor="accent6"/>
          <w:right w:val="single" w:sz="8" w:space="0" w:color="95D3D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D3DD" w:themeColor="accent6"/>
          <w:left w:val="single" w:sz="8" w:space="0" w:color="95D3DD" w:themeColor="accent6"/>
          <w:bottom w:val="single" w:sz="8" w:space="0" w:color="95D3DD" w:themeColor="accent6"/>
          <w:right w:val="single" w:sz="8" w:space="0" w:color="95D3DD" w:themeColor="accent6"/>
        </w:tcBorders>
      </w:tcPr>
    </w:tblStylePr>
    <w:tblStylePr w:type="band1Horz">
      <w:tblPr/>
      <w:tcPr>
        <w:tcBorders>
          <w:top w:val="single" w:sz="8" w:space="0" w:color="95D3DD" w:themeColor="accent6"/>
          <w:left w:val="single" w:sz="8" w:space="0" w:color="95D3DD" w:themeColor="accent6"/>
          <w:bottom w:val="single" w:sz="8" w:space="0" w:color="95D3DD" w:themeColor="accent6"/>
          <w:right w:val="single" w:sz="8" w:space="0" w:color="95D3DD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  <w:insideH w:val="single" w:sz="8" w:space="0" w:color="C00000" w:themeColor="accent1"/>
        <w:insideV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1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  <w:shd w:val="clear" w:color="auto" w:fill="FFB0B0" w:themeFill="accent1" w:themeFillTint="3F"/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  <w:shd w:val="clear" w:color="auto" w:fill="FFB0B0" w:themeFill="accent1" w:themeFillTint="3F"/>
      </w:tcPr>
    </w:tblStylePr>
    <w:tblStylePr w:type="band2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FF00" w:themeColor="accent2"/>
        <w:left w:val="single" w:sz="8" w:space="0" w:color="80FF00" w:themeColor="accent2"/>
        <w:bottom w:val="single" w:sz="8" w:space="0" w:color="80FF00" w:themeColor="accent2"/>
        <w:right w:val="single" w:sz="8" w:space="0" w:color="80FF00" w:themeColor="accent2"/>
        <w:insideH w:val="single" w:sz="8" w:space="0" w:color="80FF00" w:themeColor="accent2"/>
        <w:insideV w:val="single" w:sz="8" w:space="0" w:color="80FF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FF00" w:themeColor="accent2"/>
          <w:left w:val="single" w:sz="8" w:space="0" w:color="80FF00" w:themeColor="accent2"/>
          <w:bottom w:val="single" w:sz="18" w:space="0" w:color="80FF00" w:themeColor="accent2"/>
          <w:right w:val="single" w:sz="8" w:space="0" w:color="80FF00" w:themeColor="accent2"/>
          <w:insideH w:val="nil"/>
          <w:insideV w:val="single" w:sz="8" w:space="0" w:color="80FF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FF00" w:themeColor="accent2"/>
          <w:left w:val="single" w:sz="8" w:space="0" w:color="80FF00" w:themeColor="accent2"/>
          <w:bottom w:val="single" w:sz="8" w:space="0" w:color="80FF00" w:themeColor="accent2"/>
          <w:right w:val="single" w:sz="8" w:space="0" w:color="80FF00" w:themeColor="accent2"/>
          <w:insideH w:val="nil"/>
          <w:insideV w:val="single" w:sz="8" w:space="0" w:color="80FF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FF00" w:themeColor="accent2"/>
          <w:left w:val="single" w:sz="8" w:space="0" w:color="80FF00" w:themeColor="accent2"/>
          <w:bottom w:val="single" w:sz="8" w:space="0" w:color="80FF00" w:themeColor="accent2"/>
          <w:right w:val="single" w:sz="8" w:space="0" w:color="80FF00" w:themeColor="accent2"/>
        </w:tcBorders>
      </w:tcPr>
    </w:tblStylePr>
    <w:tblStylePr w:type="band1Vert">
      <w:tblPr/>
      <w:tcPr>
        <w:tcBorders>
          <w:top w:val="single" w:sz="8" w:space="0" w:color="80FF00" w:themeColor="accent2"/>
          <w:left w:val="single" w:sz="8" w:space="0" w:color="80FF00" w:themeColor="accent2"/>
          <w:bottom w:val="single" w:sz="8" w:space="0" w:color="80FF00" w:themeColor="accent2"/>
          <w:right w:val="single" w:sz="8" w:space="0" w:color="80FF00" w:themeColor="accent2"/>
        </w:tcBorders>
        <w:shd w:val="clear" w:color="auto" w:fill="DFFFC0" w:themeFill="accent2" w:themeFillTint="3F"/>
      </w:tcPr>
    </w:tblStylePr>
    <w:tblStylePr w:type="band1Horz">
      <w:tblPr/>
      <w:tcPr>
        <w:tcBorders>
          <w:top w:val="single" w:sz="8" w:space="0" w:color="80FF00" w:themeColor="accent2"/>
          <w:left w:val="single" w:sz="8" w:space="0" w:color="80FF00" w:themeColor="accent2"/>
          <w:bottom w:val="single" w:sz="8" w:space="0" w:color="80FF00" w:themeColor="accent2"/>
          <w:right w:val="single" w:sz="8" w:space="0" w:color="80FF00" w:themeColor="accent2"/>
          <w:insideV w:val="single" w:sz="8" w:space="0" w:color="80FF00" w:themeColor="accent2"/>
        </w:tcBorders>
        <w:shd w:val="clear" w:color="auto" w:fill="DFFFC0" w:themeFill="accent2" w:themeFillTint="3F"/>
      </w:tcPr>
    </w:tblStylePr>
    <w:tblStylePr w:type="band2Horz">
      <w:tblPr/>
      <w:tcPr>
        <w:tcBorders>
          <w:top w:val="single" w:sz="8" w:space="0" w:color="80FF00" w:themeColor="accent2"/>
          <w:left w:val="single" w:sz="8" w:space="0" w:color="80FF00" w:themeColor="accent2"/>
          <w:bottom w:val="single" w:sz="8" w:space="0" w:color="80FF00" w:themeColor="accent2"/>
          <w:right w:val="single" w:sz="8" w:space="0" w:color="80FF00" w:themeColor="accent2"/>
          <w:insideV w:val="single" w:sz="8" w:space="0" w:color="80FF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6740A" w:themeColor="accent3"/>
        <w:left w:val="single" w:sz="8" w:space="0" w:color="F6740A" w:themeColor="accent3"/>
        <w:bottom w:val="single" w:sz="8" w:space="0" w:color="F6740A" w:themeColor="accent3"/>
        <w:right w:val="single" w:sz="8" w:space="0" w:color="F6740A" w:themeColor="accent3"/>
        <w:insideH w:val="single" w:sz="8" w:space="0" w:color="F6740A" w:themeColor="accent3"/>
        <w:insideV w:val="single" w:sz="8" w:space="0" w:color="F6740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740A" w:themeColor="accent3"/>
          <w:left w:val="single" w:sz="8" w:space="0" w:color="F6740A" w:themeColor="accent3"/>
          <w:bottom w:val="single" w:sz="18" w:space="0" w:color="F6740A" w:themeColor="accent3"/>
          <w:right w:val="single" w:sz="8" w:space="0" w:color="F6740A" w:themeColor="accent3"/>
          <w:insideH w:val="nil"/>
          <w:insideV w:val="single" w:sz="8" w:space="0" w:color="F6740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740A" w:themeColor="accent3"/>
          <w:left w:val="single" w:sz="8" w:space="0" w:color="F6740A" w:themeColor="accent3"/>
          <w:bottom w:val="single" w:sz="8" w:space="0" w:color="F6740A" w:themeColor="accent3"/>
          <w:right w:val="single" w:sz="8" w:space="0" w:color="F6740A" w:themeColor="accent3"/>
          <w:insideH w:val="nil"/>
          <w:insideV w:val="single" w:sz="8" w:space="0" w:color="F6740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740A" w:themeColor="accent3"/>
          <w:left w:val="single" w:sz="8" w:space="0" w:color="F6740A" w:themeColor="accent3"/>
          <w:bottom w:val="single" w:sz="8" w:space="0" w:color="F6740A" w:themeColor="accent3"/>
          <w:right w:val="single" w:sz="8" w:space="0" w:color="F6740A" w:themeColor="accent3"/>
        </w:tcBorders>
      </w:tcPr>
    </w:tblStylePr>
    <w:tblStylePr w:type="band1Vert">
      <w:tblPr/>
      <w:tcPr>
        <w:tcBorders>
          <w:top w:val="single" w:sz="8" w:space="0" w:color="F6740A" w:themeColor="accent3"/>
          <w:left w:val="single" w:sz="8" w:space="0" w:color="F6740A" w:themeColor="accent3"/>
          <w:bottom w:val="single" w:sz="8" w:space="0" w:color="F6740A" w:themeColor="accent3"/>
          <w:right w:val="single" w:sz="8" w:space="0" w:color="F6740A" w:themeColor="accent3"/>
        </w:tcBorders>
        <w:shd w:val="clear" w:color="auto" w:fill="FCDCC2" w:themeFill="accent3" w:themeFillTint="3F"/>
      </w:tcPr>
    </w:tblStylePr>
    <w:tblStylePr w:type="band1Horz">
      <w:tblPr/>
      <w:tcPr>
        <w:tcBorders>
          <w:top w:val="single" w:sz="8" w:space="0" w:color="F6740A" w:themeColor="accent3"/>
          <w:left w:val="single" w:sz="8" w:space="0" w:color="F6740A" w:themeColor="accent3"/>
          <w:bottom w:val="single" w:sz="8" w:space="0" w:color="F6740A" w:themeColor="accent3"/>
          <w:right w:val="single" w:sz="8" w:space="0" w:color="F6740A" w:themeColor="accent3"/>
          <w:insideV w:val="single" w:sz="8" w:space="0" w:color="F6740A" w:themeColor="accent3"/>
        </w:tcBorders>
        <w:shd w:val="clear" w:color="auto" w:fill="FCDCC2" w:themeFill="accent3" w:themeFillTint="3F"/>
      </w:tcPr>
    </w:tblStylePr>
    <w:tblStylePr w:type="band2Horz">
      <w:tblPr/>
      <w:tcPr>
        <w:tcBorders>
          <w:top w:val="single" w:sz="8" w:space="0" w:color="F6740A" w:themeColor="accent3"/>
          <w:left w:val="single" w:sz="8" w:space="0" w:color="F6740A" w:themeColor="accent3"/>
          <w:bottom w:val="single" w:sz="8" w:space="0" w:color="F6740A" w:themeColor="accent3"/>
          <w:right w:val="single" w:sz="8" w:space="0" w:color="F6740A" w:themeColor="accent3"/>
          <w:insideV w:val="single" w:sz="8" w:space="0" w:color="F6740A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9900" w:themeColor="accent4"/>
        <w:left w:val="single" w:sz="8" w:space="0" w:color="FF9900" w:themeColor="accent4"/>
        <w:bottom w:val="single" w:sz="8" w:space="0" w:color="FF9900" w:themeColor="accent4"/>
        <w:right w:val="single" w:sz="8" w:space="0" w:color="FF9900" w:themeColor="accent4"/>
        <w:insideH w:val="single" w:sz="8" w:space="0" w:color="FF9900" w:themeColor="accent4"/>
        <w:insideV w:val="single" w:sz="8" w:space="0" w:color="FF99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18" w:space="0" w:color="FF9900" w:themeColor="accent4"/>
          <w:right w:val="single" w:sz="8" w:space="0" w:color="FF9900" w:themeColor="accent4"/>
          <w:insideH w:val="nil"/>
          <w:insideV w:val="single" w:sz="8" w:space="0" w:color="FF99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  <w:insideH w:val="nil"/>
          <w:insideV w:val="single" w:sz="8" w:space="0" w:color="FF99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</w:tcPr>
    </w:tblStylePr>
    <w:tblStylePr w:type="band1Vert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  <w:shd w:val="clear" w:color="auto" w:fill="FFE5C0" w:themeFill="accent4" w:themeFillTint="3F"/>
      </w:tcPr>
    </w:tblStylePr>
    <w:tblStylePr w:type="band1Horz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  <w:insideV w:val="single" w:sz="8" w:space="0" w:color="FF9900" w:themeColor="accent4"/>
        </w:tcBorders>
        <w:shd w:val="clear" w:color="auto" w:fill="FFE5C0" w:themeFill="accent4" w:themeFillTint="3F"/>
      </w:tcPr>
    </w:tblStylePr>
    <w:tblStylePr w:type="band2Horz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  <w:insideV w:val="single" w:sz="8" w:space="0" w:color="FF99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8F8D6" w:themeColor="accent5"/>
        <w:left w:val="single" w:sz="8" w:space="0" w:color="F8F8D6" w:themeColor="accent5"/>
        <w:bottom w:val="single" w:sz="8" w:space="0" w:color="F8F8D6" w:themeColor="accent5"/>
        <w:right w:val="single" w:sz="8" w:space="0" w:color="F8F8D6" w:themeColor="accent5"/>
        <w:insideH w:val="single" w:sz="8" w:space="0" w:color="F8F8D6" w:themeColor="accent5"/>
        <w:insideV w:val="single" w:sz="8" w:space="0" w:color="F8F8D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F8D6" w:themeColor="accent5"/>
          <w:left w:val="single" w:sz="8" w:space="0" w:color="F8F8D6" w:themeColor="accent5"/>
          <w:bottom w:val="single" w:sz="18" w:space="0" w:color="F8F8D6" w:themeColor="accent5"/>
          <w:right w:val="single" w:sz="8" w:space="0" w:color="F8F8D6" w:themeColor="accent5"/>
          <w:insideH w:val="nil"/>
          <w:insideV w:val="single" w:sz="8" w:space="0" w:color="F8F8D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F8D6" w:themeColor="accent5"/>
          <w:left w:val="single" w:sz="8" w:space="0" w:color="F8F8D6" w:themeColor="accent5"/>
          <w:bottom w:val="single" w:sz="8" w:space="0" w:color="F8F8D6" w:themeColor="accent5"/>
          <w:right w:val="single" w:sz="8" w:space="0" w:color="F8F8D6" w:themeColor="accent5"/>
          <w:insideH w:val="nil"/>
          <w:insideV w:val="single" w:sz="8" w:space="0" w:color="F8F8D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F8D6" w:themeColor="accent5"/>
          <w:left w:val="single" w:sz="8" w:space="0" w:color="F8F8D6" w:themeColor="accent5"/>
          <w:bottom w:val="single" w:sz="8" w:space="0" w:color="F8F8D6" w:themeColor="accent5"/>
          <w:right w:val="single" w:sz="8" w:space="0" w:color="F8F8D6" w:themeColor="accent5"/>
        </w:tcBorders>
      </w:tcPr>
    </w:tblStylePr>
    <w:tblStylePr w:type="band1Vert">
      <w:tblPr/>
      <w:tcPr>
        <w:tcBorders>
          <w:top w:val="single" w:sz="8" w:space="0" w:color="F8F8D6" w:themeColor="accent5"/>
          <w:left w:val="single" w:sz="8" w:space="0" w:color="F8F8D6" w:themeColor="accent5"/>
          <w:bottom w:val="single" w:sz="8" w:space="0" w:color="F8F8D6" w:themeColor="accent5"/>
          <w:right w:val="single" w:sz="8" w:space="0" w:color="F8F8D6" w:themeColor="accent5"/>
        </w:tcBorders>
        <w:shd w:val="clear" w:color="auto" w:fill="FDFDF4" w:themeFill="accent5" w:themeFillTint="3F"/>
      </w:tcPr>
    </w:tblStylePr>
    <w:tblStylePr w:type="band1Horz">
      <w:tblPr/>
      <w:tcPr>
        <w:tcBorders>
          <w:top w:val="single" w:sz="8" w:space="0" w:color="F8F8D6" w:themeColor="accent5"/>
          <w:left w:val="single" w:sz="8" w:space="0" w:color="F8F8D6" w:themeColor="accent5"/>
          <w:bottom w:val="single" w:sz="8" w:space="0" w:color="F8F8D6" w:themeColor="accent5"/>
          <w:right w:val="single" w:sz="8" w:space="0" w:color="F8F8D6" w:themeColor="accent5"/>
          <w:insideV w:val="single" w:sz="8" w:space="0" w:color="F8F8D6" w:themeColor="accent5"/>
        </w:tcBorders>
        <w:shd w:val="clear" w:color="auto" w:fill="FDFDF4" w:themeFill="accent5" w:themeFillTint="3F"/>
      </w:tcPr>
    </w:tblStylePr>
    <w:tblStylePr w:type="band2Horz">
      <w:tblPr/>
      <w:tcPr>
        <w:tcBorders>
          <w:top w:val="single" w:sz="8" w:space="0" w:color="F8F8D6" w:themeColor="accent5"/>
          <w:left w:val="single" w:sz="8" w:space="0" w:color="F8F8D6" w:themeColor="accent5"/>
          <w:bottom w:val="single" w:sz="8" w:space="0" w:color="F8F8D6" w:themeColor="accent5"/>
          <w:right w:val="single" w:sz="8" w:space="0" w:color="F8F8D6" w:themeColor="accent5"/>
          <w:insideV w:val="single" w:sz="8" w:space="0" w:color="F8F8D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5D3DD" w:themeColor="accent6"/>
        <w:left w:val="single" w:sz="8" w:space="0" w:color="95D3DD" w:themeColor="accent6"/>
        <w:bottom w:val="single" w:sz="8" w:space="0" w:color="95D3DD" w:themeColor="accent6"/>
        <w:right w:val="single" w:sz="8" w:space="0" w:color="95D3DD" w:themeColor="accent6"/>
        <w:insideH w:val="single" w:sz="8" w:space="0" w:color="95D3DD" w:themeColor="accent6"/>
        <w:insideV w:val="single" w:sz="8" w:space="0" w:color="95D3D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D3DD" w:themeColor="accent6"/>
          <w:left w:val="single" w:sz="8" w:space="0" w:color="95D3DD" w:themeColor="accent6"/>
          <w:bottom w:val="single" w:sz="18" w:space="0" w:color="95D3DD" w:themeColor="accent6"/>
          <w:right w:val="single" w:sz="8" w:space="0" w:color="95D3DD" w:themeColor="accent6"/>
          <w:insideH w:val="nil"/>
          <w:insideV w:val="single" w:sz="8" w:space="0" w:color="95D3D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D3DD" w:themeColor="accent6"/>
          <w:left w:val="single" w:sz="8" w:space="0" w:color="95D3DD" w:themeColor="accent6"/>
          <w:bottom w:val="single" w:sz="8" w:space="0" w:color="95D3DD" w:themeColor="accent6"/>
          <w:right w:val="single" w:sz="8" w:space="0" w:color="95D3DD" w:themeColor="accent6"/>
          <w:insideH w:val="nil"/>
          <w:insideV w:val="single" w:sz="8" w:space="0" w:color="95D3D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D3DD" w:themeColor="accent6"/>
          <w:left w:val="single" w:sz="8" w:space="0" w:color="95D3DD" w:themeColor="accent6"/>
          <w:bottom w:val="single" w:sz="8" w:space="0" w:color="95D3DD" w:themeColor="accent6"/>
          <w:right w:val="single" w:sz="8" w:space="0" w:color="95D3DD" w:themeColor="accent6"/>
        </w:tcBorders>
      </w:tcPr>
    </w:tblStylePr>
    <w:tblStylePr w:type="band1Vert">
      <w:tblPr/>
      <w:tcPr>
        <w:tcBorders>
          <w:top w:val="single" w:sz="8" w:space="0" w:color="95D3DD" w:themeColor="accent6"/>
          <w:left w:val="single" w:sz="8" w:space="0" w:color="95D3DD" w:themeColor="accent6"/>
          <w:bottom w:val="single" w:sz="8" w:space="0" w:color="95D3DD" w:themeColor="accent6"/>
          <w:right w:val="single" w:sz="8" w:space="0" w:color="95D3DD" w:themeColor="accent6"/>
        </w:tcBorders>
        <w:shd w:val="clear" w:color="auto" w:fill="E4F4F6" w:themeFill="accent6" w:themeFillTint="3F"/>
      </w:tcPr>
    </w:tblStylePr>
    <w:tblStylePr w:type="band1Horz">
      <w:tblPr/>
      <w:tcPr>
        <w:tcBorders>
          <w:top w:val="single" w:sz="8" w:space="0" w:color="95D3DD" w:themeColor="accent6"/>
          <w:left w:val="single" w:sz="8" w:space="0" w:color="95D3DD" w:themeColor="accent6"/>
          <w:bottom w:val="single" w:sz="8" w:space="0" w:color="95D3DD" w:themeColor="accent6"/>
          <w:right w:val="single" w:sz="8" w:space="0" w:color="95D3DD" w:themeColor="accent6"/>
          <w:insideV w:val="single" w:sz="8" w:space="0" w:color="95D3DD" w:themeColor="accent6"/>
        </w:tcBorders>
        <w:shd w:val="clear" w:color="auto" w:fill="E4F4F6" w:themeFill="accent6" w:themeFillTint="3F"/>
      </w:tcPr>
    </w:tblStylePr>
    <w:tblStylePr w:type="band2Horz">
      <w:tblPr/>
      <w:tcPr>
        <w:tcBorders>
          <w:top w:val="single" w:sz="8" w:space="0" w:color="95D3DD" w:themeColor="accent6"/>
          <w:left w:val="single" w:sz="8" w:space="0" w:color="95D3DD" w:themeColor="accent6"/>
          <w:bottom w:val="single" w:sz="8" w:space="0" w:color="95D3DD" w:themeColor="accent6"/>
          <w:right w:val="single" w:sz="8" w:space="0" w:color="95D3DD" w:themeColor="accent6"/>
          <w:insideV w:val="single" w:sz="8" w:space="0" w:color="95D3DD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1" w:themeTint="BF"/>
        <w:left w:val="single" w:sz="8" w:space="0" w:color="FF1010" w:themeColor="accent1" w:themeTint="BF"/>
        <w:bottom w:val="single" w:sz="8" w:space="0" w:color="FF1010" w:themeColor="accent1" w:themeTint="BF"/>
        <w:right w:val="single" w:sz="8" w:space="0" w:color="FF1010" w:themeColor="accent1" w:themeTint="BF"/>
        <w:insideH w:val="single" w:sz="8" w:space="0" w:color="FF101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1" w:themeTint="BF"/>
          <w:left w:val="single" w:sz="8" w:space="0" w:color="FF1010" w:themeColor="accent1" w:themeTint="BF"/>
          <w:bottom w:val="single" w:sz="8" w:space="0" w:color="FF1010" w:themeColor="accent1" w:themeTint="BF"/>
          <w:right w:val="single" w:sz="8" w:space="0" w:color="FF1010" w:themeColor="accent1" w:themeTint="BF"/>
          <w:insideH w:val="nil"/>
          <w:insideV w:val="nil"/>
        </w:tcBorders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1" w:themeTint="BF"/>
          <w:left w:val="single" w:sz="8" w:space="0" w:color="FF1010" w:themeColor="accent1" w:themeTint="BF"/>
          <w:bottom w:val="single" w:sz="8" w:space="0" w:color="FF1010" w:themeColor="accent1" w:themeTint="BF"/>
          <w:right w:val="single" w:sz="8" w:space="0" w:color="FF101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FF40" w:themeColor="accent2" w:themeTint="BF"/>
        <w:left w:val="single" w:sz="8" w:space="0" w:color="9FFF40" w:themeColor="accent2" w:themeTint="BF"/>
        <w:bottom w:val="single" w:sz="8" w:space="0" w:color="9FFF40" w:themeColor="accent2" w:themeTint="BF"/>
        <w:right w:val="single" w:sz="8" w:space="0" w:color="9FFF40" w:themeColor="accent2" w:themeTint="BF"/>
        <w:insideH w:val="single" w:sz="8" w:space="0" w:color="9FFF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FF40" w:themeColor="accent2" w:themeTint="BF"/>
          <w:left w:val="single" w:sz="8" w:space="0" w:color="9FFF40" w:themeColor="accent2" w:themeTint="BF"/>
          <w:bottom w:val="single" w:sz="8" w:space="0" w:color="9FFF40" w:themeColor="accent2" w:themeTint="BF"/>
          <w:right w:val="single" w:sz="8" w:space="0" w:color="9FFF40" w:themeColor="accent2" w:themeTint="BF"/>
          <w:insideH w:val="nil"/>
          <w:insideV w:val="nil"/>
        </w:tcBorders>
        <w:shd w:val="clear" w:color="auto" w:fill="80F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FF40" w:themeColor="accent2" w:themeTint="BF"/>
          <w:left w:val="single" w:sz="8" w:space="0" w:color="9FFF40" w:themeColor="accent2" w:themeTint="BF"/>
          <w:bottom w:val="single" w:sz="8" w:space="0" w:color="9FFF40" w:themeColor="accent2" w:themeTint="BF"/>
          <w:right w:val="single" w:sz="8" w:space="0" w:color="9FFF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F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F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89647" w:themeColor="accent3" w:themeTint="BF"/>
        <w:left w:val="single" w:sz="8" w:space="0" w:color="F89647" w:themeColor="accent3" w:themeTint="BF"/>
        <w:bottom w:val="single" w:sz="8" w:space="0" w:color="F89647" w:themeColor="accent3" w:themeTint="BF"/>
        <w:right w:val="single" w:sz="8" w:space="0" w:color="F89647" w:themeColor="accent3" w:themeTint="BF"/>
        <w:insideH w:val="single" w:sz="8" w:space="0" w:color="F8964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647" w:themeColor="accent3" w:themeTint="BF"/>
          <w:left w:val="single" w:sz="8" w:space="0" w:color="F89647" w:themeColor="accent3" w:themeTint="BF"/>
          <w:bottom w:val="single" w:sz="8" w:space="0" w:color="F89647" w:themeColor="accent3" w:themeTint="BF"/>
          <w:right w:val="single" w:sz="8" w:space="0" w:color="F89647" w:themeColor="accent3" w:themeTint="BF"/>
          <w:insideH w:val="nil"/>
          <w:insideV w:val="nil"/>
        </w:tcBorders>
        <w:shd w:val="clear" w:color="auto" w:fill="F6740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647" w:themeColor="accent3" w:themeTint="BF"/>
          <w:left w:val="single" w:sz="8" w:space="0" w:color="F89647" w:themeColor="accent3" w:themeTint="BF"/>
          <w:bottom w:val="single" w:sz="8" w:space="0" w:color="F89647" w:themeColor="accent3" w:themeTint="BF"/>
          <w:right w:val="single" w:sz="8" w:space="0" w:color="F8964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B240" w:themeColor="accent4" w:themeTint="BF"/>
        <w:left w:val="single" w:sz="8" w:space="0" w:color="FFB240" w:themeColor="accent4" w:themeTint="BF"/>
        <w:bottom w:val="single" w:sz="8" w:space="0" w:color="FFB240" w:themeColor="accent4" w:themeTint="BF"/>
        <w:right w:val="single" w:sz="8" w:space="0" w:color="FFB240" w:themeColor="accent4" w:themeTint="BF"/>
        <w:insideH w:val="single" w:sz="8" w:space="0" w:color="FFB2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240" w:themeColor="accent4" w:themeTint="BF"/>
          <w:left w:val="single" w:sz="8" w:space="0" w:color="FFB240" w:themeColor="accent4" w:themeTint="BF"/>
          <w:bottom w:val="single" w:sz="8" w:space="0" w:color="FFB240" w:themeColor="accent4" w:themeTint="BF"/>
          <w:right w:val="single" w:sz="8" w:space="0" w:color="FFB240" w:themeColor="accent4" w:themeTint="BF"/>
          <w:insideH w:val="nil"/>
          <w:insideV w:val="nil"/>
        </w:tcBorders>
        <w:shd w:val="clear" w:color="auto" w:fill="FF99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240" w:themeColor="accent4" w:themeTint="BF"/>
          <w:left w:val="single" w:sz="8" w:space="0" w:color="FFB240" w:themeColor="accent4" w:themeTint="BF"/>
          <w:bottom w:val="single" w:sz="8" w:space="0" w:color="FFB240" w:themeColor="accent4" w:themeTint="BF"/>
          <w:right w:val="single" w:sz="8" w:space="0" w:color="FFB2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5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9E0" w:themeColor="accent5" w:themeTint="BF"/>
        <w:left w:val="single" w:sz="8" w:space="0" w:color="F9F9E0" w:themeColor="accent5" w:themeTint="BF"/>
        <w:bottom w:val="single" w:sz="8" w:space="0" w:color="F9F9E0" w:themeColor="accent5" w:themeTint="BF"/>
        <w:right w:val="single" w:sz="8" w:space="0" w:color="F9F9E0" w:themeColor="accent5" w:themeTint="BF"/>
        <w:insideH w:val="single" w:sz="8" w:space="0" w:color="F9F9E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F9E0" w:themeColor="accent5" w:themeTint="BF"/>
          <w:left w:val="single" w:sz="8" w:space="0" w:color="F9F9E0" w:themeColor="accent5" w:themeTint="BF"/>
          <w:bottom w:val="single" w:sz="8" w:space="0" w:color="F9F9E0" w:themeColor="accent5" w:themeTint="BF"/>
          <w:right w:val="single" w:sz="8" w:space="0" w:color="F9F9E0" w:themeColor="accent5" w:themeTint="BF"/>
          <w:insideH w:val="nil"/>
          <w:insideV w:val="nil"/>
        </w:tcBorders>
        <w:shd w:val="clear" w:color="auto" w:fill="F8F8D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F9E0" w:themeColor="accent5" w:themeTint="BF"/>
          <w:left w:val="single" w:sz="8" w:space="0" w:color="F9F9E0" w:themeColor="accent5" w:themeTint="BF"/>
          <w:bottom w:val="single" w:sz="8" w:space="0" w:color="F9F9E0" w:themeColor="accent5" w:themeTint="BF"/>
          <w:right w:val="single" w:sz="8" w:space="0" w:color="F9F9E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D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DE5" w:themeColor="accent6" w:themeTint="BF"/>
        <w:left w:val="single" w:sz="8" w:space="0" w:color="AFDDE5" w:themeColor="accent6" w:themeTint="BF"/>
        <w:bottom w:val="single" w:sz="8" w:space="0" w:color="AFDDE5" w:themeColor="accent6" w:themeTint="BF"/>
        <w:right w:val="single" w:sz="8" w:space="0" w:color="AFDDE5" w:themeColor="accent6" w:themeTint="BF"/>
        <w:insideH w:val="single" w:sz="8" w:space="0" w:color="AFDDE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DDE5" w:themeColor="accent6" w:themeTint="BF"/>
          <w:left w:val="single" w:sz="8" w:space="0" w:color="AFDDE5" w:themeColor="accent6" w:themeTint="BF"/>
          <w:bottom w:val="single" w:sz="8" w:space="0" w:color="AFDDE5" w:themeColor="accent6" w:themeTint="BF"/>
          <w:right w:val="single" w:sz="8" w:space="0" w:color="AFDDE5" w:themeColor="accent6" w:themeTint="BF"/>
          <w:insideH w:val="nil"/>
          <w:insideV w:val="nil"/>
        </w:tcBorders>
        <w:shd w:val="clear" w:color="auto" w:fill="95D3D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DE5" w:themeColor="accent6" w:themeTint="BF"/>
          <w:left w:val="single" w:sz="8" w:space="0" w:color="AFDDE5" w:themeColor="accent6" w:themeTint="BF"/>
          <w:bottom w:val="single" w:sz="8" w:space="0" w:color="AFDDE5" w:themeColor="accent6" w:themeTint="BF"/>
          <w:right w:val="single" w:sz="8" w:space="0" w:color="AFDDE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4F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FF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FF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FF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740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740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740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9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F8D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F8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F8D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D3D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D3D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D3D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49FA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1"/>
        </w:tcBorders>
      </w:tcPr>
    </w:tblStylePr>
    <w:tblStylePr w:type="lastRow">
      <w:rPr>
        <w:b/>
        <w:bCs/>
        <w:color w:val="A49FA3" w:themeColor="text2"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shd w:val="clear" w:color="auto" w:fill="FFB0B0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FF00" w:themeColor="accent2"/>
        <w:bottom w:val="single" w:sz="8" w:space="0" w:color="80FF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FF00" w:themeColor="accent2"/>
        </w:tcBorders>
      </w:tcPr>
    </w:tblStylePr>
    <w:tblStylePr w:type="lastRow">
      <w:rPr>
        <w:b/>
        <w:bCs/>
        <w:color w:val="A49FA3" w:themeColor="text2"/>
      </w:rPr>
      <w:tblPr/>
      <w:tcPr>
        <w:tcBorders>
          <w:top w:val="single" w:sz="8" w:space="0" w:color="80FF00" w:themeColor="accent2"/>
          <w:bottom w:val="single" w:sz="8" w:space="0" w:color="80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FF00" w:themeColor="accent2"/>
          <w:bottom w:val="single" w:sz="8" w:space="0" w:color="80FF00" w:themeColor="accent2"/>
        </w:tcBorders>
      </w:tcPr>
    </w:tblStylePr>
    <w:tblStylePr w:type="band1Vert">
      <w:tblPr/>
      <w:tcPr>
        <w:shd w:val="clear" w:color="auto" w:fill="DFFFC0" w:themeFill="accent2" w:themeFillTint="3F"/>
      </w:tcPr>
    </w:tblStylePr>
    <w:tblStylePr w:type="band1Horz">
      <w:tblPr/>
      <w:tcPr>
        <w:shd w:val="clear" w:color="auto" w:fill="DFFFC0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740A" w:themeColor="accent3"/>
        <w:bottom w:val="single" w:sz="8" w:space="0" w:color="F6740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740A" w:themeColor="accent3"/>
        </w:tcBorders>
      </w:tcPr>
    </w:tblStylePr>
    <w:tblStylePr w:type="lastRow">
      <w:rPr>
        <w:b/>
        <w:bCs/>
        <w:color w:val="A49FA3" w:themeColor="text2"/>
      </w:rPr>
      <w:tblPr/>
      <w:tcPr>
        <w:tcBorders>
          <w:top w:val="single" w:sz="8" w:space="0" w:color="F6740A" w:themeColor="accent3"/>
          <w:bottom w:val="single" w:sz="8" w:space="0" w:color="F674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740A" w:themeColor="accent3"/>
          <w:bottom w:val="single" w:sz="8" w:space="0" w:color="F6740A" w:themeColor="accent3"/>
        </w:tcBorders>
      </w:tcPr>
    </w:tblStylePr>
    <w:tblStylePr w:type="band1Vert">
      <w:tblPr/>
      <w:tcPr>
        <w:shd w:val="clear" w:color="auto" w:fill="FCDCC2" w:themeFill="accent3" w:themeFillTint="3F"/>
      </w:tcPr>
    </w:tblStylePr>
    <w:tblStylePr w:type="band1Horz">
      <w:tblPr/>
      <w:tcPr>
        <w:shd w:val="clear" w:color="auto" w:fill="FCDCC2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900" w:themeColor="accent4"/>
        <w:bottom w:val="single" w:sz="8" w:space="0" w:color="FF99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900" w:themeColor="accent4"/>
        </w:tcBorders>
      </w:tcPr>
    </w:tblStylePr>
    <w:tblStylePr w:type="lastRow">
      <w:rPr>
        <w:b/>
        <w:bCs/>
        <w:color w:val="A49FA3" w:themeColor="text2"/>
      </w:rPr>
      <w:tblPr/>
      <w:tcPr>
        <w:tcBorders>
          <w:top w:val="single" w:sz="8" w:space="0" w:color="FF9900" w:themeColor="accent4"/>
          <w:bottom w:val="single" w:sz="8" w:space="0" w:color="FF99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900" w:themeColor="accent4"/>
          <w:bottom w:val="single" w:sz="8" w:space="0" w:color="FF9900" w:themeColor="accent4"/>
        </w:tcBorders>
      </w:tcPr>
    </w:tblStylePr>
    <w:tblStylePr w:type="band1Vert">
      <w:tblPr/>
      <w:tcPr>
        <w:shd w:val="clear" w:color="auto" w:fill="FFE5C0" w:themeFill="accent4" w:themeFillTint="3F"/>
      </w:tcPr>
    </w:tblStylePr>
    <w:tblStylePr w:type="band1Horz">
      <w:tblPr/>
      <w:tcPr>
        <w:shd w:val="clear" w:color="auto" w:fill="FFE5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F8D6" w:themeColor="accent5"/>
        <w:bottom w:val="single" w:sz="8" w:space="0" w:color="F8F8D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F8D6" w:themeColor="accent5"/>
        </w:tcBorders>
      </w:tcPr>
    </w:tblStylePr>
    <w:tblStylePr w:type="lastRow">
      <w:rPr>
        <w:b/>
        <w:bCs/>
        <w:color w:val="A49FA3" w:themeColor="text2"/>
      </w:rPr>
      <w:tblPr/>
      <w:tcPr>
        <w:tcBorders>
          <w:top w:val="single" w:sz="8" w:space="0" w:color="F8F8D6" w:themeColor="accent5"/>
          <w:bottom w:val="single" w:sz="8" w:space="0" w:color="F8F8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F8D6" w:themeColor="accent5"/>
          <w:bottom w:val="single" w:sz="8" w:space="0" w:color="F8F8D6" w:themeColor="accent5"/>
        </w:tcBorders>
      </w:tcPr>
    </w:tblStylePr>
    <w:tblStylePr w:type="band1Vert">
      <w:tblPr/>
      <w:tcPr>
        <w:shd w:val="clear" w:color="auto" w:fill="FDFDF4" w:themeFill="accent5" w:themeFillTint="3F"/>
      </w:tcPr>
    </w:tblStylePr>
    <w:tblStylePr w:type="band1Horz">
      <w:tblPr/>
      <w:tcPr>
        <w:shd w:val="clear" w:color="auto" w:fill="FDFDF4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D3DD" w:themeColor="accent6"/>
        <w:bottom w:val="single" w:sz="8" w:space="0" w:color="95D3D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D3DD" w:themeColor="accent6"/>
        </w:tcBorders>
      </w:tcPr>
    </w:tblStylePr>
    <w:tblStylePr w:type="lastRow">
      <w:rPr>
        <w:b/>
        <w:bCs/>
        <w:color w:val="A49FA3" w:themeColor="text2"/>
      </w:rPr>
      <w:tblPr/>
      <w:tcPr>
        <w:tcBorders>
          <w:top w:val="single" w:sz="8" w:space="0" w:color="95D3DD" w:themeColor="accent6"/>
          <w:bottom w:val="single" w:sz="8" w:space="0" w:color="95D3D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D3DD" w:themeColor="accent6"/>
          <w:bottom w:val="single" w:sz="8" w:space="0" w:color="95D3DD" w:themeColor="accent6"/>
        </w:tcBorders>
      </w:tcPr>
    </w:tblStylePr>
    <w:tblStylePr w:type="band1Vert">
      <w:tblPr/>
      <w:tcPr>
        <w:shd w:val="clear" w:color="auto" w:fill="E4F4F6" w:themeFill="accent6" w:themeFillTint="3F"/>
      </w:tcPr>
    </w:tblStylePr>
    <w:tblStylePr w:type="band1Horz">
      <w:tblPr/>
      <w:tcPr>
        <w:shd w:val="clear" w:color="auto" w:fill="E4F4F6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FF00" w:themeColor="accent2"/>
        <w:left w:val="single" w:sz="8" w:space="0" w:color="80FF00" w:themeColor="accent2"/>
        <w:bottom w:val="single" w:sz="8" w:space="0" w:color="80FF00" w:themeColor="accent2"/>
        <w:right w:val="single" w:sz="8" w:space="0" w:color="80FF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F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FF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FF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FF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F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F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740A" w:themeColor="accent3"/>
        <w:left w:val="single" w:sz="8" w:space="0" w:color="F6740A" w:themeColor="accent3"/>
        <w:bottom w:val="single" w:sz="8" w:space="0" w:color="F6740A" w:themeColor="accent3"/>
        <w:right w:val="single" w:sz="8" w:space="0" w:color="F6740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740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740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740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740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4"/>
        <w:left w:val="single" w:sz="8" w:space="0" w:color="FF9900" w:themeColor="accent4"/>
        <w:bottom w:val="single" w:sz="8" w:space="0" w:color="FF9900" w:themeColor="accent4"/>
        <w:right w:val="single" w:sz="8" w:space="0" w:color="FF99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F8D6" w:themeColor="accent5"/>
        <w:left w:val="single" w:sz="8" w:space="0" w:color="F8F8D6" w:themeColor="accent5"/>
        <w:bottom w:val="single" w:sz="8" w:space="0" w:color="F8F8D6" w:themeColor="accent5"/>
        <w:right w:val="single" w:sz="8" w:space="0" w:color="F8F8D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F8D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F8D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F8D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F8D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D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D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D3DD" w:themeColor="accent6"/>
        <w:left w:val="single" w:sz="8" w:space="0" w:color="95D3DD" w:themeColor="accent6"/>
        <w:bottom w:val="single" w:sz="8" w:space="0" w:color="95D3DD" w:themeColor="accent6"/>
        <w:right w:val="single" w:sz="8" w:space="0" w:color="95D3D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D3D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5D3D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D3D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D3D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4F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4F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1" w:themeTint="BF"/>
        <w:left w:val="single" w:sz="8" w:space="0" w:color="FF1010" w:themeColor="accent1" w:themeTint="BF"/>
        <w:bottom w:val="single" w:sz="8" w:space="0" w:color="FF1010" w:themeColor="accent1" w:themeTint="BF"/>
        <w:right w:val="single" w:sz="8" w:space="0" w:color="FF1010" w:themeColor="accent1" w:themeTint="BF"/>
        <w:insideH w:val="single" w:sz="8" w:space="0" w:color="FF1010" w:themeColor="accent1" w:themeTint="BF"/>
        <w:insideV w:val="single" w:sz="8" w:space="0" w:color="FF1010" w:themeColor="accent1" w:themeTint="BF"/>
      </w:tblBorders>
    </w:tblPr>
    <w:tcPr>
      <w:shd w:val="clear" w:color="auto" w:fill="FFB0B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shd w:val="clear" w:color="auto" w:fill="FF6060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FF40" w:themeColor="accent2" w:themeTint="BF"/>
        <w:left w:val="single" w:sz="8" w:space="0" w:color="9FFF40" w:themeColor="accent2" w:themeTint="BF"/>
        <w:bottom w:val="single" w:sz="8" w:space="0" w:color="9FFF40" w:themeColor="accent2" w:themeTint="BF"/>
        <w:right w:val="single" w:sz="8" w:space="0" w:color="9FFF40" w:themeColor="accent2" w:themeTint="BF"/>
        <w:insideH w:val="single" w:sz="8" w:space="0" w:color="9FFF40" w:themeColor="accent2" w:themeTint="BF"/>
        <w:insideV w:val="single" w:sz="8" w:space="0" w:color="9FFF40" w:themeColor="accent2" w:themeTint="BF"/>
      </w:tblBorders>
    </w:tblPr>
    <w:tcPr>
      <w:shd w:val="clear" w:color="auto" w:fill="DFFF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FF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F80" w:themeFill="accent2" w:themeFillTint="7F"/>
      </w:tcPr>
    </w:tblStylePr>
    <w:tblStylePr w:type="band1Horz">
      <w:tblPr/>
      <w:tcPr>
        <w:shd w:val="clear" w:color="auto" w:fill="BFFF80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89647" w:themeColor="accent3" w:themeTint="BF"/>
        <w:left w:val="single" w:sz="8" w:space="0" w:color="F89647" w:themeColor="accent3" w:themeTint="BF"/>
        <w:bottom w:val="single" w:sz="8" w:space="0" w:color="F89647" w:themeColor="accent3" w:themeTint="BF"/>
        <w:right w:val="single" w:sz="8" w:space="0" w:color="F89647" w:themeColor="accent3" w:themeTint="BF"/>
        <w:insideH w:val="single" w:sz="8" w:space="0" w:color="F89647" w:themeColor="accent3" w:themeTint="BF"/>
        <w:insideV w:val="single" w:sz="8" w:space="0" w:color="F89647" w:themeColor="accent3" w:themeTint="BF"/>
      </w:tblBorders>
    </w:tblPr>
    <w:tcPr>
      <w:shd w:val="clear" w:color="auto" w:fill="FCDCC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64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984" w:themeFill="accent3" w:themeFillTint="7F"/>
      </w:tcPr>
    </w:tblStylePr>
    <w:tblStylePr w:type="band1Horz">
      <w:tblPr/>
      <w:tcPr>
        <w:shd w:val="clear" w:color="auto" w:fill="FAB984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B240" w:themeColor="accent4" w:themeTint="BF"/>
        <w:left w:val="single" w:sz="8" w:space="0" w:color="FFB240" w:themeColor="accent4" w:themeTint="BF"/>
        <w:bottom w:val="single" w:sz="8" w:space="0" w:color="FFB240" w:themeColor="accent4" w:themeTint="BF"/>
        <w:right w:val="single" w:sz="8" w:space="0" w:color="FFB240" w:themeColor="accent4" w:themeTint="BF"/>
        <w:insideH w:val="single" w:sz="8" w:space="0" w:color="FFB240" w:themeColor="accent4" w:themeTint="BF"/>
        <w:insideV w:val="single" w:sz="8" w:space="0" w:color="FFB240" w:themeColor="accent4" w:themeTint="BF"/>
      </w:tblBorders>
    </w:tblPr>
    <w:tcPr>
      <w:shd w:val="clear" w:color="auto" w:fill="FFE5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2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80" w:themeFill="accent4" w:themeFillTint="7F"/>
      </w:tcPr>
    </w:tblStylePr>
    <w:tblStylePr w:type="band1Horz">
      <w:tblPr/>
      <w:tcPr>
        <w:shd w:val="clear" w:color="auto" w:fill="FFCC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9E0" w:themeColor="accent5" w:themeTint="BF"/>
        <w:left w:val="single" w:sz="8" w:space="0" w:color="F9F9E0" w:themeColor="accent5" w:themeTint="BF"/>
        <w:bottom w:val="single" w:sz="8" w:space="0" w:color="F9F9E0" w:themeColor="accent5" w:themeTint="BF"/>
        <w:right w:val="single" w:sz="8" w:space="0" w:color="F9F9E0" w:themeColor="accent5" w:themeTint="BF"/>
        <w:insideH w:val="single" w:sz="8" w:space="0" w:color="F9F9E0" w:themeColor="accent5" w:themeTint="BF"/>
        <w:insideV w:val="single" w:sz="8" w:space="0" w:color="F9F9E0" w:themeColor="accent5" w:themeTint="BF"/>
      </w:tblBorders>
    </w:tblPr>
    <w:tcPr>
      <w:shd w:val="clear" w:color="auto" w:fill="FDFD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F9E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EA" w:themeFill="accent5" w:themeFillTint="7F"/>
      </w:tcPr>
    </w:tblStylePr>
    <w:tblStylePr w:type="band1Horz">
      <w:tblPr/>
      <w:tcPr>
        <w:shd w:val="clear" w:color="auto" w:fill="FBFBEA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DE5" w:themeColor="accent6" w:themeTint="BF"/>
        <w:left w:val="single" w:sz="8" w:space="0" w:color="AFDDE5" w:themeColor="accent6" w:themeTint="BF"/>
        <w:bottom w:val="single" w:sz="8" w:space="0" w:color="AFDDE5" w:themeColor="accent6" w:themeTint="BF"/>
        <w:right w:val="single" w:sz="8" w:space="0" w:color="AFDDE5" w:themeColor="accent6" w:themeTint="BF"/>
        <w:insideH w:val="single" w:sz="8" w:space="0" w:color="AFDDE5" w:themeColor="accent6" w:themeTint="BF"/>
        <w:insideV w:val="single" w:sz="8" w:space="0" w:color="AFDDE5" w:themeColor="accent6" w:themeTint="BF"/>
      </w:tblBorders>
    </w:tblPr>
    <w:tcPr>
      <w:shd w:val="clear" w:color="auto" w:fill="E4F4F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DE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EE" w:themeFill="accent6" w:themeFillTint="7F"/>
      </w:tcPr>
    </w:tblStylePr>
    <w:tblStylePr w:type="band1Horz">
      <w:tblPr/>
      <w:tcPr>
        <w:shd w:val="clear" w:color="auto" w:fill="CAE8EE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  <w:insideH w:val="single" w:sz="8" w:space="0" w:color="C00000" w:themeColor="accent1"/>
        <w:insideV w:val="single" w:sz="8" w:space="0" w:color="C00000" w:themeColor="accent1"/>
      </w:tblBorders>
    </w:tblPr>
    <w:tcPr>
      <w:shd w:val="clear" w:color="auto" w:fill="FFB0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1" w:themeFillTint="33"/>
      </w:tc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tcBorders>
          <w:insideH w:val="single" w:sz="6" w:space="0" w:color="C00000" w:themeColor="accent1"/>
          <w:insideV w:val="single" w:sz="6" w:space="0" w:color="C00000" w:themeColor="accent1"/>
        </w:tcBorders>
        <w:shd w:val="clear" w:color="auto" w:fill="FF606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FF00" w:themeColor="accent2"/>
        <w:left w:val="single" w:sz="8" w:space="0" w:color="80FF00" w:themeColor="accent2"/>
        <w:bottom w:val="single" w:sz="8" w:space="0" w:color="80FF00" w:themeColor="accent2"/>
        <w:right w:val="single" w:sz="8" w:space="0" w:color="80FF00" w:themeColor="accent2"/>
        <w:insideH w:val="single" w:sz="8" w:space="0" w:color="80FF00" w:themeColor="accent2"/>
        <w:insideV w:val="single" w:sz="8" w:space="0" w:color="80FF00" w:themeColor="accent2"/>
      </w:tblBorders>
    </w:tblPr>
    <w:tcPr>
      <w:shd w:val="clear" w:color="auto" w:fill="DFFF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F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FCC" w:themeFill="accent2" w:themeFillTint="33"/>
      </w:tcPr>
    </w:tblStylePr>
    <w:tblStylePr w:type="band1Vert">
      <w:tblPr/>
      <w:tcPr>
        <w:shd w:val="clear" w:color="auto" w:fill="BFFF80" w:themeFill="accent2" w:themeFillTint="7F"/>
      </w:tcPr>
    </w:tblStylePr>
    <w:tblStylePr w:type="band1Horz">
      <w:tblPr/>
      <w:tcPr>
        <w:tcBorders>
          <w:insideH w:val="single" w:sz="6" w:space="0" w:color="80FF00" w:themeColor="accent2"/>
          <w:insideV w:val="single" w:sz="6" w:space="0" w:color="80FF00" w:themeColor="accent2"/>
        </w:tcBorders>
        <w:shd w:val="clear" w:color="auto" w:fill="BFFF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740A" w:themeColor="accent3"/>
        <w:left w:val="single" w:sz="8" w:space="0" w:color="F6740A" w:themeColor="accent3"/>
        <w:bottom w:val="single" w:sz="8" w:space="0" w:color="F6740A" w:themeColor="accent3"/>
        <w:right w:val="single" w:sz="8" w:space="0" w:color="F6740A" w:themeColor="accent3"/>
        <w:insideH w:val="single" w:sz="8" w:space="0" w:color="F6740A" w:themeColor="accent3"/>
        <w:insideV w:val="single" w:sz="8" w:space="0" w:color="F6740A" w:themeColor="accent3"/>
      </w:tblBorders>
    </w:tblPr>
    <w:tcPr>
      <w:shd w:val="clear" w:color="auto" w:fill="FCDCC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2CD" w:themeFill="accent3" w:themeFillTint="33"/>
      </w:tcPr>
    </w:tblStylePr>
    <w:tblStylePr w:type="band1Vert">
      <w:tblPr/>
      <w:tcPr>
        <w:shd w:val="clear" w:color="auto" w:fill="FAB984" w:themeFill="accent3" w:themeFillTint="7F"/>
      </w:tcPr>
    </w:tblStylePr>
    <w:tblStylePr w:type="band1Horz">
      <w:tblPr/>
      <w:tcPr>
        <w:tcBorders>
          <w:insideH w:val="single" w:sz="6" w:space="0" w:color="F6740A" w:themeColor="accent3"/>
          <w:insideV w:val="single" w:sz="6" w:space="0" w:color="F6740A" w:themeColor="accent3"/>
        </w:tcBorders>
        <w:shd w:val="clear" w:color="auto" w:fill="FAB98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4"/>
        <w:left w:val="single" w:sz="8" w:space="0" w:color="FF9900" w:themeColor="accent4"/>
        <w:bottom w:val="single" w:sz="8" w:space="0" w:color="FF9900" w:themeColor="accent4"/>
        <w:right w:val="single" w:sz="8" w:space="0" w:color="FF9900" w:themeColor="accent4"/>
        <w:insideH w:val="single" w:sz="8" w:space="0" w:color="FF9900" w:themeColor="accent4"/>
        <w:insideV w:val="single" w:sz="8" w:space="0" w:color="FF9900" w:themeColor="accent4"/>
      </w:tblBorders>
    </w:tblPr>
    <w:tcPr>
      <w:shd w:val="clear" w:color="auto" w:fill="FFE5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4" w:themeFillTint="33"/>
      </w:tcPr>
    </w:tblStylePr>
    <w:tblStylePr w:type="band1Vert">
      <w:tblPr/>
      <w:tcPr>
        <w:shd w:val="clear" w:color="auto" w:fill="FFCC80" w:themeFill="accent4" w:themeFillTint="7F"/>
      </w:tcPr>
    </w:tblStylePr>
    <w:tblStylePr w:type="band1Horz">
      <w:tblPr/>
      <w:tcPr>
        <w:tcBorders>
          <w:insideH w:val="single" w:sz="6" w:space="0" w:color="FF9900" w:themeColor="accent4"/>
          <w:insideV w:val="single" w:sz="6" w:space="0" w:color="FF9900" w:themeColor="accent4"/>
        </w:tcBorders>
        <w:shd w:val="clear" w:color="auto" w:fill="FFCC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F8D6" w:themeColor="accent5"/>
        <w:left w:val="single" w:sz="8" w:space="0" w:color="F8F8D6" w:themeColor="accent5"/>
        <w:bottom w:val="single" w:sz="8" w:space="0" w:color="F8F8D6" w:themeColor="accent5"/>
        <w:right w:val="single" w:sz="8" w:space="0" w:color="F8F8D6" w:themeColor="accent5"/>
        <w:insideH w:val="single" w:sz="8" w:space="0" w:color="F8F8D6" w:themeColor="accent5"/>
        <w:insideV w:val="single" w:sz="8" w:space="0" w:color="F8F8D6" w:themeColor="accent5"/>
      </w:tblBorders>
    </w:tblPr>
    <w:tcPr>
      <w:shd w:val="clear" w:color="auto" w:fill="FDFD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6" w:themeFill="accent5" w:themeFillTint="33"/>
      </w:tcPr>
    </w:tblStylePr>
    <w:tblStylePr w:type="band1Vert">
      <w:tblPr/>
      <w:tcPr>
        <w:shd w:val="clear" w:color="auto" w:fill="FBFBEA" w:themeFill="accent5" w:themeFillTint="7F"/>
      </w:tcPr>
    </w:tblStylePr>
    <w:tblStylePr w:type="band1Horz">
      <w:tblPr/>
      <w:tcPr>
        <w:tcBorders>
          <w:insideH w:val="single" w:sz="6" w:space="0" w:color="F8F8D6" w:themeColor="accent5"/>
          <w:insideV w:val="single" w:sz="6" w:space="0" w:color="F8F8D6" w:themeColor="accent5"/>
        </w:tcBorders>
        <w:shd w:val="clear" w:color="auto" w:fill="FBFB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D3DD" w:themeColor="accent6"/>
        <w:left w:val="single" w:sz="8" w:space="0" w:color="95D3DD" w:themeColor="accent6"/>
        <w:bottom w:val="single" w:sz="8" w:space="0" w:color="95D3DD" w:themeColor="accent6"/>
        <w:right w:val="single" w:sz="8" w:space="0" w:color="95D3DD" w:themeColor="accent6"/>
        <w:insideH w:val="single" w:sz="8" w:space="0" w:color="95D3DD" w:themeColor="accent6"/>
        <w:insideV w:val="single" w:sz="8" w:space="0" w:color="95D3DD" w:themeColor="accent6"/>
      </w:tblBorders>
    </w:tblPr>
    <w:tcPr>
      <w:shd w:val="clear" w:color="auto" w:fill="E4F4F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F8" w:themeFill="accent6" w:themeFillTint="33"/>
      </w:tcPr>
    </w:tblStylePr>
    <w:tblStylePr w:type="band1Vert">
      <w:tblPr/>
      <w:tcPr>
        <w:shd w:val="clear" w:color="auto" w:fill="CAE8EE" w:themeFill="accent6" w:themeFillTint="7F"/>
      </w:tcPr>
    </w:tblStylePr>
    <w:tblStylePr w:type="band1Horz">
      <w:tblPr/>
      <w:tcPr>
        <w:tcBorders>
          <w:insideH w:val="single" w:sz="6" w:space="0" w:color="95D3DD" w:themeColor="accent6"/>
          <w:insideV w:val="single" w:sz="6" w:space="0" w:color="95D3DD" w:themeColor="accent6"/>
        </w:tcBorders>
        <w:shd w:val="clear" w:color="auto" w:fill="CAE8E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F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FF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FF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FF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FF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FF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FF80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740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740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740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740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98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984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5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9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9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C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C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D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F8D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F8D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F8D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F8D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B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BEA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4F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D3D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D3D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D3D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D3D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8E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8EE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FF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7F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BF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BF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BF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BF00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740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9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6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6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6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606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9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2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2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F8D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C4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7E77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7E77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7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72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D3D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D8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B5C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B5C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5C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5C6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FF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F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FF00" w:themeColor="accent2"/>
        <w:left w:val="single" w:sz="4" w:space="0" w:color="C00000" w:themeColor="accent1"/>
        <w:bottom w:val="single" w:sz="4" w:space="0" w:color="C00000" w:themeColor="accent1"/>
        <w:right w:val="single" w:sz="4" w:space="0" w:color="C0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F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1" w:themeShade="99"/>
          <w:insideV w:val="nil"/>
        </w:tcBorders>
        <w:shd w:val="clear" w:color="auto" w:fill="73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1" w:themeFillShade="99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shd w:val="clear" w:color="auto" w:fill="FF606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FF00" w:themeColor="accent2"/>
        <w:left w:val="single" w:sz="4" w:space="0" w:color="80FF00" w:themeColor="accent2"/>
        <w:bottom w:val="single" w:sz="4" w:space="0" w:color="80FF00" w:themeColor="accent2"/>
        <w:right w:val="single" w:sz="4" w:space="0" w:color="80FF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F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F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99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9900" w:themeColor="accent2" w:themeShade="99"/>
          <w:insideV w:val="nil"/>
        </w:tcBorders>
        <w:shd w:val="clear" w:color="auto" w:fill="4C99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9900" w:themeFill="accent2" w:themeFillShade="99"/>
      </w:tcPr>
    </w:tblStylePr>
    <w:tblStylePr w:type="band1Vert">
      <w:tblPr/>
      <w:tcPr>
        <w:shd w:val="clear" w:color="auto" w:fill="CCFF99" w:themeFill="accent2" w:themeFillTint="66"/>
      </w:tcPr>
    </w:tblStylePr>
    <w:tblStylePr w:type="band1Horz">
      <w:tblPr/>
      <w:tcPr>
        <w:shd w:val="clear" w:color="auto" w:fill="BFFF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900" w:themeColor="accent4"/>
        <w:left w:val="single" w:sz="4" w:space="0" w:color="F6740A" w:themeColor="accent3"/>
        <w:bottom w:val="single" w:sz="4" w:space="0" w:color="F6740A" w:themeColor="accent3"/>
        <w:right w:val="single" w:sz="4" w:space="0" w:color="F6740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9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5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505" w:themeColor="accent3" w:themeShade="99"/>
          <w:insideV w:val="nil"/>
        </w:tcBorders>
        <w:shd w:val="clear" w:color="auto" w:fill="9345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505" w:themeFill="accent3" w:themeFillShade="99"/>
      </w:tcPr>
    </w:tblStylePr>
    <w:tblStylePr w:type="band1Vert">
      <w:tblPr/>
      <w:tcPr>
        <w:shd w:val="clear" w:color="auto" w:fill="FBC79C" w:themeFill="accent3" w:themeFillTint="66"/>
      </w:tcPr>
    </w:tblStylePr>
    <w:tblStylePr w:type="band1Horz">
      <w:tblPr/>
      <w:tcPr>
        <w:shd w:val="clear" w:color="auto" w:fill="FAB984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740A" w:themeColor="accent3"/>
        <w:left w:val="single" w:sz="4" w:space="0" w:color="FF9900" w:themeColor="accent4"/>
        <w:bottom w:val="single" w:sz="4" w:space="0" w:color="FF9900" w:themeColor="accent4"/>
        <w:right w:val="single" w:sz="4" w:space="0" w:color="FF99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740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B00" w:themeColor="accent4" w:themeShade="99"/>
          <w:insideV w:val="nil"/>
        </w:tcBorders>
        <w:shd w:val="clear" w:color="auto" w:fill="995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B00" w:themeFill="accent4" w:themeFillShade="99"/>
      </w:tcPr>
    </w:tblStylePr>
    <w:tblStylePr w:type="band1Vert">
      <w:tblPr/>
      <w:tcPr>
        <w:shd w:val="clear" w:color="auto" w:fill="FFD699" w:themeFill="accent4" w:themeFillTint="66"/>
      </w:tcPr>
    </w:tblStylePr>
    <w:tblStylePr w:type="band1Horz">
      <w:tblPr/>
      <w:tcPr>
        <w:shd w:val="clear" w:color="auto" w:fill="FFCC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D3DD" w:themeColor="accent6"/>
        <w:left w:val="single" w:sz="4" w:space="0" w:color="F8F8D6" w:themeColor="accent5"/>
        <w:bottom w:val="single" w:sz="4" w:space="0" w:color="F8F8D6" w:themeColor="accent5"/>
        <w:right w:val="single" w:sz="4" w:space="0" w:color="F8F8D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D3D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DDD3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DDD38" w:themeColor="accent5" w:themeShade="99"/>
          <w:insideV w:val="nil"/>
        </w:tcBorders>
        <w:shd w:val="clear" w:color="auto" w:fill="DDDD3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38" w:themeFill="accent5" w:themeFillShade="99"/>
      </w:tcPr>
    </w:tblStylePr>
    <w:tblStylePr w:type="band1Vert">
      <w:tblPr/>
      <w:tcPr>
        <w:shd w:val="clear" w:color="auto" w:fill="FCFCEE" w:themeFill="accent5" w:themeFillTint="66"/>
      </w:tcPr>
    </w:tblStylePr>
    <w:tblStylePr w:type="band1Horz">
      <w:tblPr/>
      <w:tcPr>
        <w:shd w:val="clear" w:color="auto" w:fill="FBFB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F8D6" w:themeColor="accent5"/>
        <w:left w:val="single" w:sz="4" w:space="0" w:color="95D3DD" w:themeColor="accent6"/>
        <w:bottom w:val="single" w:sz="4" w:space="0" w:color="95D3DD" w:themeColor="accent6"/>
        <w:right w:val="single" w:sz="4" w:space="0" w:color="95D3D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F8D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7A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7A8" w:themeColor="accent6" w:themeShade="99"/>
          <w:insideV w:val="nil"/>
        </w:tcBorders>
        <w:shd w:val="clear" w:color="auto" w:fill="3697A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7A8" w:themeFill="accent6" w:themeFillShade="99"/>
      </w:tcPr>
    </w:tblStylePr>
    <w:tblStylePr w:type="band1Vert">
      <w:tblPr/>
      <w:tcPr>
        <w:shd w:val="clear" w:color="auto" w:fill="D4EDF1" w:themeFill="accent6" w:themeFillTint="66"/>
      </w:tcPr>
    </w:tblStylePr>
    <w:tblStylePr w:type="band1Horz">
      <w:tblPr/>
      <w:tcPr>
        <w:shd w:val="clear" w:color="auto" w:fill="CAE8E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CC00" w:themeFill="accent2" w:themeFillShade="CC"/>
      </w:tcPr>
    </w:tblStylePr>
    <w:tblStylePr w:type="lastRow">
      <w:rPr>
        <w:b/>
        <w:bCs/>
        <w:color w:val="66CC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CC00" w:themeFill="accent2" w:themeFillShade="CC"/>
      </w:tcPr>
    </w:tblStylePr>
    <w:tblStylePr w:type="lastRow">
      <w:rPr>
        <w:b/>
        <w:bCs/>
        <w:color w:val="66CC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F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CC00" w:themeFill="accent2" w:themeFillShade="CC"/>
      </w:tcPr>
    </w:tblStylePr>
    <w:tblStylePr w:type="lastRow">
      <w:rPr>
        <w:b/>
        <w:bCs/>
        <w:color w:val="66CC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FC0" w:themeFill="accent2" w:themeFillTint="3F"/>
      </w:tcPr>
    </w:tblStylePr>
    <w:tblStylePr w:type="band1Horz">
      <w:tblPr/>
      <w:tcPr>
        <w:shd w:val="clear" w:color="auto" w:fill="E5FFCC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1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A00" w:themeFill="accent4" w:themeFillShade="CC"/>
      </w:tcPr>
    </w:tblStylePr>
    <w:tblStylePr w:type="lastRow">
      <w:rPr>
        <w:b/>
        <w:bCs/>
        <w:color w:val="CC7A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2" w:themeFill="accent3" w:themeFillTint="3F"/>
      </w:tcPr>
    </w:tblStylePr>
    <w:tblStylePr w:type="band1Horz">
      <w:tblPr/>
      <w:tcPr>
        <w:shd w:val="clear" w:color="auto" w:fill="FDE2C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5C07" w:themeFill="accent3" w:themeFillShade="CC"/>
      </w:tcPr>
    </w:tblStylePr>
    <w:tblStylePr w:type="lastRow">
      <w:rPr>
        <w:b/>
        <w:bCs/>
        <w:color w:val="C55C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0" w:themeFill="accent4" w:themeFillTint="3F"/>
      </w:tcPr>
    </w:tblStylePr>
    <w:tblStylePr w:type="band1Horz">
      <w:tblPr/>
      <w:tcPr>
        <w:shd w:val="clear" w:color="auto" w:fill="FFEA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BBCB" w:themeFill="accent6" w:themeFillShade="CC"/>
      </w:tcPr>
    </w:tblStylePr>
    <w:tblStylePr w:type="lastRow">
      <w:rPr>
        <w:b/>
        <w:bCs/>
        <w:color w:val="5DBB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4" w:themeFill="accent5" w:themeFillTint="3F"/>
      </w:tcPr>
    </w:tblStylePr>
    <w:tblStylePr w:type="band1Horz">
      <w:tblPr/>
      <w:tcPr>
        <w:shd w:val="clear" w:color="auto" w:fill="FDFDF6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EA86" w:themeFill="accent5" w:themeFillShade="CC"/>
      </w:tcPr>
    </w:tblStylePr>
    <w:tblStylePr w:type="lastRow">
      <w:rPr>
        <w:b/>
        <w:bCs/>
        <w:color w:val="EAEA8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6" w:themeFill="accent6" w:themeFillTint="3F"/>
      </w:tcPr>
    </w:tblStylePr>
    <w:tblStylePr w:type="band1Horz">
      <w:tblPr/>
      <w:tcPr>
        <w:shd w:val="clear" w:color="auto" w:fill="E9F6F8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1" w:themeFillTint="33"/>
    </w:tcPr>
    <w:tblStylePr w:type="firstRow">
      <w:rPr>
        <w:b/>
        <w:bCs/>
      </w:rPr>
      <w:tblPr/>
      <w:tcPr>
        <w:shd w:val="clear" w:color="auto" w:fill="FF7F7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1" w:themeFillShade="BF"/>
      </w:tc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shd w:val="clear" w:color="auto" w:fill="FF6060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FCC" w:themeFill="accent2" w:themeFillTint="33"/>
    </w:tcPr>
    <w:tblStylePr w:type="firstRow">
      <w:rPr>
        <w:b/>
        <w:bCs/>
      </w:rPr>
      <w:tblPr/>
      <w:tcPr>
        <w:shd w:val="clear" w:color="auto" w:fill="CCFF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FF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FBF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FBF00" w:themeFill="accent2" w:themeFillShade="BF"/>
      </w:tcPr>
    </w:tblStylePr>
    <w:tblStylePr w:type="band1Vert">
      <w:tblPr/>
      <w:tcPr>
        <w:shd w:val="clear" w:color="auto" w:fill="BFFF80" w:themeFill="accent2" w:themeFillTint="7F"/>
      </w:tcPr>
    </w:tblStylePr>
    <w:tblStylePr w:type="band1Horz">
      <w:tblPr/>
      <w:tcPr>
        <w:shd w:val="clear" w:color="auto" w:fill="BFFF80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2CD" w:themeFill="accent3" w:themeFillTint="33"/>
    </w:tcPr>
    <w:tblStylePr w:type="firstRow">
      <w:rPr>
        <w:b/>
        <w:bCs/>
      </w:rPr>
      <w:tblPr/>
      <w:tcPr>
        <w:shd w:val="clear" w:color="auto" w:fill="FBC79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79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56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5606" w:themeFill="accent3" w:themeFillShade="BF"/>
      </w:tcPr>
    </w:tblStylePr>
    <w:tblStylePr w:type="band1Vert">
      <w:tblPr/>
      <w:tcPr>
        <w:shd w:val="clear" w:color="auto" w:fill="FAB984" w:themeFill="accent3" w:themeFillTint="7F"/>
      </w:tcPr>
    </w:tblStylePr>
    <w:tblStylePr w:type="band1Horz">
      <w:tblPr/>
      <w:tcPr>
        <w:shd w:val="clear" w:color="auto" w:fill="FAB984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C" w:themeFill="accent4" w:themeFillTint="33"/>
    </w:tcPr>
    <w:tblStylePr w:type="firstRow">
      <w:rPr>
        <w:b/>
        <w:bCs/>
      </w:rPr>
      <w:tblPr/>
      <w:tcPr>
        <w:shd w:val="clear" w:color="auto" w:fill="FFD6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72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7200" w:themeFill="accent4" w:themeFillShade="BF"/>
      </w:tcPr>
    </w:tblStylePr>
    <w:tblStylePr w:type="band1Vert">
      <w:tblPr/>
      <w:tcPr>
        <w:shd w:val="clear" w:color="auto" w:fill="FFCC80" w:themeFill="accent4" w:themeFillTint="7F"/>
      </w:tcPr>
    </w:tblStylePr>
    <w:tblStylePr w:type="band1Horz">
      <w:tblPr/>
      <w:tcPr>
        <w:shd w:val="clear" w:color="auto" w:fill="FFCC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DF6" w:themeFill="accent5" w:themeFillTint="33"/>
    </w:tcPr>
    <w:tblStylePr w:type="firstRow">
      <w:rPr>
        <w:b/>
        <w:bCs/>
      </w:rPr>
      <w:tblPr/>
      <w:tcPr>
        <w:shd w:val="clear" w:color="auto" w:fill="FCFC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C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7E77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7E772" w:themeFill="accent5" w:themeFillShade="BF"/>
      </w:tcPr>
    </w:tblStylePr>
    <w:tblStylePr w:type="band1Vert">
      <w:tblPr/>
      <w:tcPr>
        <w:shd w:val="clear" w:color="auto" w:fill="FBFBEA" w:themeFill="accent5" w:themeFillTint="7F"/>
      </w:tcPr>
    </w:tblStylePr>
    <w:tblStylePr w:type="band1Horz">
      <w:tblPr/>
      <w:tcPr>
        <w:shd w:val="clear" w:color="auto" w:fill="FBFBEA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6F8" w:themeFill="accent6" w:themeFillTint="33"/>
    </w:tcPr>
    <w:tblStylePr w:type="firstRow">
      <w:rPr>
        <w:b/>
        <w:bCs/>
      </w:rPr>
      <w:tblPr/>
      <w:tcPr>
        <w:shd w:val="clear" w:color="auto" w:fill="D4EDF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DF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B5C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B5C6" w:themeFill="accent6" w:themeFillShade="BF"/>
      </w:tcPr>
    </w:tblStylePr>
    <w:tblStylePr w:type="band1Vert">
      <w:tblPr/>
      <w:tcPr>
        <w:shd w:val="clear" w:color="auto" w:fill="CAE8EE" w:themeFill="accent6" w:themeFillTint="7F"/>
      </w:tcPr>
    </w:tblStylePr>
    <w:tblStylePr w:type="band1Horz">
      <w:tblPr/>
      <w:tcPr>
        <w:shd w:val="clear" w:color="auto" w:fill="CAE8EE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MENTOR Neu">
      <a:dk1>
        <a:sysClr val="windowText" lastClr="000000"/>
      </a:dk1>
      <a:lt1>
        <a:sysClr val="window" lastClr="FFFFFF"/>
      </a:lt1>
      <a:dk2>
        <a:srgbClr val="A49FA3"/>
      </a:dk2>
      <a:lt2>
        <a:srgbClr val="DEDDDA"/>
      </a:lt2>
      <a:accent1>
        <a:srgbClr val="C00000"/>
      </a:accent1>
      <a:accent2>
        <a:srgbClr val="80FF00"/>
      </a:accent2>
      <a:accent3>
        <a:srgbClr val="F6740A"/>
      </a:accent3>
      <a:accent4>
        <a:srgbClr val="FF9900"/>
      </a:accent4>
      <a:accent5>
        <a:srgbClr val="F8F8D6"/>
      </a:accent5>
      <a:accent6>
        <a:srgbClr val="95D3DD"/>
      </a:accent6>
      <a:hlink>
        <a:srgbClr val="7A8773"/>
      </a:hlink>
      <a:folHlink>
        <a:srgbClr val="9F7E56"/>
      </a:folHlink>
    </a:clrScheme>
    <a:fontScheme name="Benutzerdefiniert 5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DED119FC74E84FBB84A52BFF2699D8" ma:contentTypeVersion="27" ma:contentTypeDescription="Ein neues Dokument erstellen." ma:contentTypeScope="" ma:versionID="24df8220121aa7c017118c814eac0f70">
  <xsd:schema xmlns:xsd="http://www.w3.org/2001/XMLSchema" xmlns:xs="http://www.w3.org/2001/XMLSchema" xmlns:p="http://schemas.microsoft.com/office/2006/metadata/properties" xmlns:ns2="ebfcac1a-896f-4fa5-8c0c-9cdc30c4b6c8" xmlns:ns3="ad33593f-8bda-4f74-8890-05b6bab1c32e" targetNamespace="http://schemas.microsoft.com/office/2006/metadata/properties" ma:root="true" ma:fieldsID="c43048ac456fd7882449be543121bf5a" ns2:_="" ns3:_="">
    <xsd:import namespace="ebfcac1a-896f-4fa5-8c0c-9cdc30c4b6c8"/>
    <xsd:import namespace="ad33593f-8bda-4f74-8890-05b6bab1c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cac1a-896f-4fa5-8c0c-9cdc30c4b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a2cad07-302b-4e1e-b9c2-f89388e8f5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3593f-8bda-4f74-8890-05b6bab1c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18be0-4ec5-4652-af66-b5c44d72b4fc}" ma:internalName="TaxCatchAll" ma:showField="CatchAllData" ma:web="ad33593f-8bda-4f74-8890-05b6bab1c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33593f-8bda-4f74-8890-05b6bab1c32e" xsi:nil="true"/>
    <lcf76f155ced4ddcb4097134ff3c332f xmlns="ebfcac1a-896f-4fa5-8c0c-9cdc30c4b6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5A5F8E-5E49-4234-AEA5-98DBB4528D38}"/>
</file>

<file path=customXml/itemProps3.xml><?xml version="1.0" encoding="utf-8"?>
<ds:datastoreItem xmlns:ds="http://schemas.openxmlformats.org/officeDocument/2006/customXml" ds:itemID="{5D75116D-4DFA-4579-BA82-64B9601AEFC2}"/>
</file>

<file path=customXml/itemProps4.xml><?xml version="1.0" encoding="utf-8"?>
<ds:datastoreItem xmlns:ds="http://schemas.openxmlformats.org/officeDocument/2006/customXml" ds:itemID="{BC0A0BD3-2EAB-4CB9-AC68-A8DABFBB1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Mies</cp:lastModifiedBy>
  <cp:revision>5</cp:revision>
  <dcterms:created xsi:type="dcterms:W3CDTF">2026-04-22T12:32:00Z</dcterms:created>
  <dcterms:modified xsi:type="dcterms:W3CDTF">2026-04-22T12:33:00Z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0x010100B3DED119FC74E84FBB84A52BFF2699D8</vt:lpwstr>
  </property>
</Properties>
</file>